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4ac49" w14:textId="504ac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Жедел медициналық жәрдем, оның ішінде медициналық авиацияны тарта отырып көрсету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2020 жылғы 30 қарашадағы № ҚР ДСМ-225/2020 бұйрығы. Қазақстан Республикасының Әділет министрлігінде 2020 жылғы 2 желтоқсанда № 21713 болып тіркелді.</w:t>
      </w:r>
    </w:p>
    <w:p>
      <w:pPr>
        <w:spacing w:after="0"/>
        <w:ind w:left="0"/>
        <w:jc w:val="both"/>
      </w:pPr>
      <w:bookmarkStart w:name="z2" w:id="0"/>
      <w:r>
        <w:rPr>
          <w:rFonts w:ascii="Times New Roman"/>
          <w:b w:val="false"/>
          <w:i w:val="false"/>
          <w:color w:val="000000"/>
          <w:sz w:val="28"/>
        </w:rPr>
        <w:t xml:space="preserve">
      "Халық денсаулығы және денсаулық сақтау жүйесі туралы" Қазақстан Республикасының 2020 жылғы 7 шілдедегі Кодексі 121-бабының </w:t>
      </w:r>
      <w:r>
        <w:rPr>
          <w:rFonts w:ascii="Times New Roman"/>
          <w:b w:val="false"/>
          <w:i w:val="false"/>
          <w:color w:val="000000"/>
          <w:sz w:val="28"/>
        </w:rPr>
        <w:t>4-тармағына</w:t>
      </w:r>
      <w:r>
        <w:rPr>
          <w:rFonts w:ascii="Times New Roman"/>
          <w:b w:val="false"/>
          <w:i w:val="false"/>
          <w:color w:val="000000"/>
          <w:sz w:val="28"/>
        </w:rPr>
        <w:t xml:space="preserve"> және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1-тармағына сәйкес БҰЙЫРАМЫН:</w:t>
      </w:r>
    </w:p>
    <w:bookmarkEnd w:id="0"/>
    <w:bookmarkStart w:name="z3" w:id="1"/>
    <w:p>
      <w:pPr>
        <w:spacing w:after="0"/>
        <w:ind w:left="0"/>
        <w:jc w:val="both"/>
      </w:pPr>
      <w:r>
        <w:rPr>
          <w:rFonts w:ascii="Times New Roman"/>
          <w:b w:val="false"/>
          <w:i w:val="false"/>
          <w:color w:val="000000"/>
          <w:sz w:val="28"/>
        </w:rPr>
        <w:t xml:space="preserve">
      1. Қоса беріліп отырған Жедел медициналық жәрдем, оның ішінде медициналық авиацияны тарта отырып көрсету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Денсаулық сақтау министрінің кейбір бұйрықтарының күші жойылды деп танылсын.</w:t>
      </w:r>
    </w:p>
    <w:bookmarkEnd w:id="2"/>
    <w:bookmarkStart w:name="z5" w:id="3"/>
    <w:p>
      <w:pPr>
        <w:spacing w:after="0"/>
        <w:ind w:left="0"/>
        <w:jc w:val="both"/>
      </w:pPr>
      <w:r>
        <w:rPr>
          <w:rFonts w:ascii="Times New Roman"/>
          <w:b w:val="false"/>
          <w:i w:val="false"/>
          <w:color w:val="000000"/>
          <w:sz w:val="28"/>
        </w:rPr>
        <w:t>
      3. Қазақстан Республикасы Денсаулық сақтау министрлігінің Медициналық көмекті ұйымдастыру департаменті заңнамада белгіленген тәртіппен:</w:t>
      </w:r>
    </w:p>
    <w:bookmarkEnd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интернет-ресурсына орналастыруды;</w:t>
      </w:r>
    </w:p>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1), 2), 3) тармақшаларында көзделген іс-шаралардың орындалуы туралы мәліметтерді ұсынуды қамтамасыз етсін.</w:t>
      </w:r>
    </w:p>
    <w:bookmarkStart w:name="z6" w:id="4"/>
    <w:p>
      <w:pPr>
        <w:spacing w:after="0"/>
        <w:ind w:left="0"/>
        <w:jc w:val="both"/>
      </w:pPr>
      <w:r>
        <w:rPr>
          <w:rFonts w:ascii="Times New Roman"/>
          <w:b w:val="false"/>
          <w:i w:val="false"/>
          <w:color w:val="000000"/>
          <w:sz w:val="28"/>
        </w:rPr>
        <w:t>
      4. Осы бұйрықтың орындалуын бақылау Қазақстан Республикасының Денсаулық сақтау вице-министрі А. Ғиниятқа жүктелсін.</w:t>
      </w:r>
    </w:p>
    <w:bookmarkEnd w:id="4"/>
    <w:bookmarkStart w:name="z7" w:id="5"/>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Денсаулық сақтау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bookmarkStart w:name="z8" w:id="6"/>
    <w:p>
      <w:pPr>
        <w:spacing w:after="0"/>
        <w:ind w:left="0"/>
        <w:jc w:val="left"/>
      </w:pPr>
      <w:r>
        <w:rPr>
          <w:rFonts w:ascii="Times New Roman"/>
          <w:b/>
          <w:i w:val="false"/>
          <w:color w:val="000000"/>
        </w:rPr>
        <w:t xml:space="preserve"> Жедел медициналық жәрдем, оның ішінде медициналық авиацияны тарта отырып көрсету қағидалары</w:t>
      </w:r>
    </w:p>
    <w:bookmarkEnd w:id="6"/>
    <w:bookmarkStart w:name="z9" w:id="7"/>
    <w:p>
      <w:pPr>
        <w:spacing w:after="0"/>
        <w:ind w:left="0"/>
        <w:jc w:val="left"/>
      </w:pPr>
      <w:r>
        <w:rPr>
          <w:rFonts w:ascii="Times New Roman"/>
          <w:b/>
          <w:i w:val="false"/>
          <w:color w:val="000000"/>
        </w:rPr>
        <w:t xml:space="preserve"> 1-тарау. Жалпы ережелер</w:t>
      </w:r>
    </w:p>
    <w:bookmarkEnd w:id="7"/>
    <w:bookmarkStart w:name="z10" w:id="8"/>
    <w:p>
      <w:pPr>
        <w:spacing w:after="0"/>
        <w:ind w:left="0"/>
        <w:jc w:val="both"/>
      </w:pPr>
      <w:r>
        <w:rPr>
          <w:rFonts w:ascii="Times New Roman"/>
          <w:b w:val="false"/>
          <w:i w:val="false"/>
          <w:color w:val="000000"/>
          <w:sz w:val="28"/>
        </w:rPr>
        <w:t xml:space="preserve">
      1. Осы Жедел медициналық жәрдем, оның ішінде медициналық авиацияны тарта отырып көрсету қағидалары (бұдан әрі – Қағидалар) "Халық денсаулығы және денсаулық сақтау жүйесі туралы" Қазақстан Республикасының 2020 жылғы 7 шілдедегі Кодексі 121-бабының </w:t>
      </w:r>
      <w:r>
        <w:rPr>
          <w:rFonts w:ascii="Times New Roman"/>
          <w:b w:val="false"/>
          <w:i w:val="false"/>
          <w:color w:val="000000"/>
          <w:sz w:val="28"/>
        </w:rPr>
        <w:t>4-тармағына</w:t>
      </w:r>
      <w:r>
        <w:rPr>
          <w:rFonts w:ascii="Times New Roman"/>
          <w:b w:val="false"/>
          <w:i w:val="false"/>
          <w:color w:val="000000"/>
          <w:sz w:val="28"/>
        </w:rPr>
        <w:t xml:space="preserve"> (бұдан әрі – Кодекс) сәйкес әзірленді және жедел медициналық жәрдем, оның ішінде медициналық авиацияны тарта отырып көрсету тәртібін айқындайды.</w:t>
      </w:r>
    </w:p>
    <w:bookmarkEnd w:id="8"/>
    <w:bookmarkStart w:name="z11" w:id="9"/>
    <w:p>
      <w:pPr>
        <w:spacing w:after="0"/>
        <w:ind w:left="0"/>
        <w:jc w:val="both"/>
      </w:pPr>
      <w:r>
        <w:rPr>
          <w:rFonts w:ascii="Times New Roman"/>
          <w:b w:val="false"/>
          <w:i w:val="false"/>
          <w:color w:val="000000"/>
          <w:sz w:val="28"/>
        </w:rPr>
        <w:t>
      2. Осы Қағидаларда мынадай ұғымдар пайдаланылады:</w:t>
      </w:r>
    </w:p>
    <w:bookmarkEnd w:id="9"/>
    <w:p>
      <w:pPr>
        <w:spacing w:after="0"/>
        <w:ind w:left="0"/>
        <w:jc w:val="both"/>
      </w:pPr>
      <w:r>
        <w:rPr>
          <w:rFonts w:ascii="Times New Roman"/>
          <w:b w:val="false"/>
          <w:i w:val="false"/>
          <w:color w:val="000000"/>
          <w:sz w:val="28"/>
        </w:rPr>
        <w:t>
      1) арнайы дайындалған әуе кемесі – функционалдық мақсатына және пайдалану сипаттамаларына сәйкес медициналық көмек көрсету үшін жеке қолданылатын аппараттармен, аспаптармен, жабдықтармен, кешендермен, жүйелермен жарақтандырылған медициналық авиация желісі бойынша мамандандырылған операцияларды орындауға арналған әуе кемесі;</w:t>
      </w:r>
    </w:p>
    <w:p>
      <w:pPr>
        <w:spacing w:after="0"/>
        <w:ind w:left="0"/>
        <w:jc w:val="both"/>
      </w:pPr>
      <w:r>
        <w:rPr>
          <w:rFonts w:ascii="Times New Roman"/>
          <w:b w:val="false"/>
          <w:i w:val="false"/>
          <w:color w:val="000000"/>
          <w:sz w:val="28"/>
        </w:rPr>
        <w:t>
      2) әуе кемесі (көлік) – жер (су) бетінен шағылысқан ауамен әрекеттесуді болғызбай, ауамен өзара әрекеттесу есебінен атмосферада қалықтайтын аппарат;</w:t>
      </w:r>
    </w:p>
    <w:p>
      <w:pPr>
        <w:spacing w:after="0"/>
        <w:ind w:left="0"/>
        <w:jc w:val="both"/>
      </w:pPr>
      <w:r>
        <w:rPr>
          <w:rFonts w:ascii="Times New Roman"/>
          <w:b w:val="false"/>
          <w:i w:val="false"/>
          <w:color w:val="000000"/>
          <w:sz w:val="28"/>
        </w:rPr>
        <w:t>
      3) әуе кемесінің (көліктің) командирі – белгіленген тәртіппен тиісті оқудан өткен, ұшқыш куәлігі және осы үлгідегі әуе кемесін дербес басқару құқығына рұқсаты бар тұлға;</w:t>
      </w:r>
    </w:p>
    <w:p>
      <w:pPr>
        <w:spacing w:after="0"/>
        <w:ind w:left="0"/>
        <w:jc w:val="both"/>
      </w:pPr>
      <w:r>
        <w:rPr>
          <w:rFonts w:ascii="Times New Roman"/>
          <w:b w:val="false"/>
          <w:i w:val="false"/>
          <w:color w:val="000000"/>
          <w:sz w:val="28"/>
        </w:rPr>
        <w:t>
      4) әуе компаниясы – азаматтық әуе кемелерін пайдаланушының сертификаты бар заңды тұлға;</w:t>
      </w:r>
    </w:p>
    <w:p>
      <w:pPr>
        <w:spacing w:after="0"/>
        <w:ind w:left="0"/>
        <w:jc w:val="both"/>
      </w:pPr>
      <w:r>
        <w:rPr>
          <w:rFonts w:ascii="Times New Roman"/>
          <w:b w:val="false"/>
          <w:i w:val="false"/>
          <w:color w:val="000000"/>
          <w:sz w:val="28"/>
        </w:rPr>
        <w:t>
      5) бейінді маман – жоғары медициналық білімі, денсаулық сақтау саласында сертификаты бар медицина қызметкері;</w:t>
      </w:r>
    </w:p>
    <w:p>
      <w:pPr>
        <w:spacing w:after="0"/>
        <w:ind w:left="0"/>
        <w:jc w:val="both"/>
      </w:pPr>
      <w:r>
        <w:rPr>
          <w:rFonts w:ascii="Times New Roman"/>
          <w:b w:val="false"/>
          <w:i w:val="false"/>
          <w:color w:val="000000"/>
          <w:sz w:val="28"/>
        </w:rPr>
        <w:t>
      6) денсаулық сақтау саласындағы уәкілетті орган (бұдан әрі – уәкілетті орган) – Қазақстан Республикасы азаматтарының денсаулығын сақтау, медицина және фармацевтика ғылымы,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қызметтер (көмек) көрсетудің сапасы саласында басшылықты және салааралық үйлестіруді жүзеге асыратын орталық атқарушы орган;</w:t>
      </w:r>
    </w:p>
    <w:p>
      <w:pPr>
        <w:spacing w:after="0"/>
        <w:ind w:left="0"/>
        <w:jc w:val="both"/>
      </w:pPr>
      <w:r>
        <w:rPr>
          <w:rFonts w:ascii="Times New Roman"/>
          <w:b w:val="false"/>
          <w:i w:val="false"/>
          <w:color w:val="000000"/>
          <w:sz w:val="28"/>
        </w:rPr>
        <w:t>
      7) денсаулық сақтау субъектілері – денсаулық сақтау ұйымдары, сондай-ақ жеке медициналық практикамен және фармацевтикалық қызметпен айналысатын жеке тұлғалар;</w:t>
      </w:r>
    </w:p>
    <w:p>
      <w:pPr>
        <w:spacing w:after="0"/>
        <w:ind w:left="0"/>
        <w:jc w:val="both"/>
      </w:pPr>
      <w:r>
        <w:rPr>
          <w:rFonts w:ascii="Times New Roman"/>
          <w:b w:val="false"/>
          <w:i w:val="false"/>
          <w:color w:val="000000"/>
          <w:sz w:val="28"/>
        </w:rPr>
        <w:t>
      8) жедел медициналық жәрдем (бұдан әрі – ЖМЖ) – өмірге қатер төндіретін жіті аурулар мен жай-күйлер кезінде, сондай-ақ оқиға орнында және (немесе) медициналық ұйымға бару жолында денсаулыққа елеулі зиянды болғызбау үшін шұғыл және кезек күттірмейтін нысандағы медициналық көмекті ұйымдастыру жүйесі;</w:t>
      </w:r>
    </w:p>
    <w:p>
      <w:pPr>
        <w:spacing w:after="0"/>
        <w:ind w:left="0"/>
        <w:jc w:val="both"/>
      </w:pPr>
      <w:r>
        <w:rPr>
          <w:rFonts w:ascii="Times New Roman"/>
          <w:b w:val="false"/>
          <w:i w:val="false"/>
          <w:color w:val="000000"/>
          <w:sz w:val="28"/>
        </w:rPr>
        <w:t>
      9) кезек күттірмейтін медициналық көмек (бұдан әрі – ККМК) – пациенттің өміріне анық қатер төндірмейтін, кенеттен болған жіті аурулар мен жай-күйлер, созылмалы аурулардың асқынуы кезінде көрсетілетін медициналық көмек;</w:t>
      </w:r>
    </w:p>
    <w:p>
      <w:pPr>
        <w:spacing w:after="0"/>
        <w:ind w:left="0"/>
        <w:jc w:val="both"/>
      </w:pPr>
      <w:r>
        <w:rPr>
          <w:rFonts w:ascii="Times New Roman"/>
          <w:b w:val="false"/>
          <w:i w:val="false"/>
          <w:color w:val="000000"/>
          <w:sz w:val="28"/>
        </w:rPr>
        <w:t>
      10) клиникалық хаттама – пациенттің белгілі бір ауруы немесе жай-күйі кезіндегі профилактика, диагностика, емдеу, медициналық оңалту және паллиативтік медициналық көмек бойынша ғылыми дәлелденген ұсынымдар;</w:t>
      </w:r>
    </w:p>
    <w:p>
      <w:pPr>
        <w:spacing w:after="0"/>
        <w:ind w:left="0"/>
        <w:jc w:val="both"/>
      </w:pPr>
      <w:r>
        <w:rPr>
          <w:rFonts w:ascii="Times New Roman"/>
          <w:b w:val="false"/>
          <w:i w:val="false"/>
          <w:color w:val="000000"/>
          <w:sz w:val="28"/>
        </w:rPr>
        <w:t>
      11) консилиум – кемінде үш дәрігердің қатысуымен диагноз қою, емдеу тактикасын айқындау және ауруды болжау мақсатында адамды зерттеу;</w:t>
      </w:r>
    </w:p>
    <w:p>
      <w:pPr>
        <w:spacing w:after="0"/>
        <w:ind w:left="0"/>
        <w:jc w:val="both"/>
      </w:pPr>
      <w:r>
        <w:rPr>
          <w:rFonts w:ascii="Times New Roman"/>
          <w:b w:val="false"/>
          <w:i w:val="false"/>
          <w:color w:val="000000"/>
          <w:sz w:val="28"/>
        </w:rPr>
        <w:t>
      12) қашықтықтан көрсетілетін медициналық қызметтер – аурулар мен жарақаттардың диагностикасы, оларды емдеу, медициналық оңалту және олардың профилактикасы, медицина қызметкерлерінің өзара, жеке тұлғалармен және (немесе) олардың заңды өкілдерімен қашықтықтан өзара іс-қимыл жасауын, көрсетілген адамдарды сәйкестендіруді, сондай-ақ олар жасайтын әрекеттерді құжаттауды қамтамасыз ететін цифрлық технологиялар арқылы зерттеулер мен бағалауды жүргізу мақсатында медициналық көрсетілетін қызметтерді ұсыну;</w:t>
      </w:r>
    </w:p>
    <w:p>
      <w:pPr>
        <w:spacing w:after="0"/>
        <w:ind w:left="0"/>
        <w:jc w:val="both"/>
      </w:pPr>
      <w:r>
        <w:rPr>
          <w:rFonts w:ascii="Times New Roman"/>
          <w:b w:val="false"/>
          <w:i w:val="false"/>
          <w:color w:val="000000"/>
          <w:sz w:val="28"/>
        </w:rPr>
        <w:t>
      13) қону алаңы – жердің, мұздың, су бетінің, құрылыстың үстіңгі бетінің, оның ішінде қалқымалы құрылыстың үстіңгі бетінің әуе кемелерінің ұшып көтерілуіне, қонуына, жермен жүруіне және тұрағына арналған учаскесі;</w:t>
      </w:r>
    </w:p>
    <w:p>
      <w:pPr>
        <w:spacing w:after="0"/>
        <w:ind w:left="0"/>
        <w:jc w:val="both"/>
      </w:pPr>
      <w:r>
        <w:rPr>
          <w:rFonts w:ascii="Times New Roman"/>
          <w:b w:val="false"/>
          <w:i w:val="false"/>
          <w:color w:val="000000"/>
          <w:sz w:val="28"/>
        </w:rPr>
        <w:t>
      14) мамандандырылған әуе кемесі – функционалдық мақсатына және пайдалану сипаттамаларына сәйкес медициналық көмек көрсету үшін өзара үйлесімде қолданылатын аппараттармен, аспаптармен, жабдықтармен, кешендермен, жүйелермен жарақтандырылған, медициналық авиация желісі бойынша мамандандырылған операцияларды орындауға арналған әуе кемесі;</w:t>
      </w:r>
    </w:p>
    <w:p>
      <w:pPr>
        <w:spacing w:after="0"/>
        <w:ind w:left="0"/>
        <w:jc w:val="both"/>
      </w:pPr>
      <w:r>
        <w:rPr>
          <w:rFonts w:ascii="Times New Roman"/>
          <w:b w:val="false"/>
          <w:i w:val="false"/>
          <w:color w:val="000000"/>
          <w:sz w:val="28"/>
        </w:rPr>
        <w:t>
      15) медициналық авиация – әуе көлігін тарта отырып, халыққа шұғыл нысанда жедел медициналық көмек беру;</w:t>
      </w:r>
    </w:p>
    <w:p>
      <w:pPr>
        <w:spacing w:after="0"/>
        <w:ind w:left="0"/>
        <w:jc w:val="both"/>
      </w:pPr>
      <w:r>
        <w:rPr>
          <w:rFonts w:ascii="Times New Roman"/>
          <w:b w:val="false"/>
          <w:i w:val="false"/>
          <w:color w:val="000000"/>
          <w:sz w:val="28"/>
        </w:rPr>
        <w:t>
      16) медициналық авиацияның мобильдік бригадасы (бұдан әрі – МАМБ) – пациенттерге тікелей төменде аталған медициналық көмек түрлерінің біреуін немесе бірнешеуін: білікті, мамандандырылған, консультациялық-диагностикалық медициналық көмек және жоғары технологиялық медициналық қызметтер көрсететін медициналық авиацияның құрылымдық-функционалдық бірлігі;</w:t>
      </w:r>
    </w:p>
    <w:p>
      <w:pPr>
        <w:spacing w:after="0"/>
        <w:ind w:left="0"/>
        <w:jc w:val="both"/>
      </w:pPr>
      <w:r>
        <w:rPr>
          <w:rFonts w:ascii="Times New Roman"/>
          <w:b w:val="false"/>
          <w:i w:val="false"/>
          <w:color w:val="000000"/>
          <w:sz w:val="28"/>
        </w:rPr>
        <w:t>
      17) медициналық авиацияның үйлестіруші-дәрігері – жоғары медициналық білімі бар, тиісті мамандық бойынша маман сертификаты бар тұлға;</w:t>
      </w:r>
    </w:p>
    <w:p>
      <w:pPr>
        <w:spacing w:after="0"/>
        <w:ind w:left="0"/>
        <w:jc w:val="both"/>
      </w:pPr>
      <w:r>
        <w:rPr>
          <w:rFonts w:ascii="Times New Roman"/>
          <w:b w:val="false"/>
          <w:i w:val="false"/>
          <w:color w:val="000000"/>
          <w:sz w:val="28"/>
        </w:rPr>
        <w:t>
      18) медициналық бұйымдар – медициналық мақсаттағы бұйымдар және медициналық техника;</w:t>
      </w:r>
    </w:p>
    <w:p>
      <w:pPr>
        <w:spacing w:after="0"/>
        <w:ind w:left="0"/>
        <w:jc w:val="both"/>
      </w:pPr>
      <w:r>
        <w:rPr>
          <w:rFonts w:ascii="Times New Roman"/>
          <w:b w:val="false"/>
          <w:i w:val="false"/>
          <w:color w:val="000000"/>
          <w:sz w:val="28"/>
        </w:rPr>
        <w:t>
      19) медициналық білім беру ұйымы – "Денсаулық сақтау" даярлық бағыттары бойынша білім беру бағдарламаларын іске асыратын білім беру ұйымы;</w:t>
      </w:r>
    </w:p>
    <w:p>
      <w:pPr>
        <w:spacing w:after="0"/>
        <w:ind w:left="0"/>
        <w:jc w:val="both"/>
      </w:pPr>
      <w:r>
        <w:rPr>
          <w:rFonts w:ascii="Times New Roman"/>
          <w:b w:val="false"/>
          <w:i w:val="false"/>
          <w:color w:val="000000"/>
          <w:sz w:val="28"/>
        </w:rPr>
        <w:t>
      20) медициналық көрсетілетін қызметтер – денсаулық сақтау субъектілерінің нақты адамға қатысты профилактикалық, диагностикалық, емдеу, оңалту немесе паллиативтік бағыты бар іс-қимылдары;</w:t>
      </w:r>
    </w:p>
    <w:p>
      <w:pPr>
        <w:spacing w:after="0"/>
        <w:ind w:left="0"/>
        <w:jc w:val="both"/>
      </w:pPr>
      <w:r>
        <w:rPr>
          <w:rFonts w:ascii="Times New Roman"/>
          <w:b w:val="false"/>
          <w:i w:val="false"/>
          <w:color w:val="000000"/>
          <w:sz w:val="28"/>
        </w:rPr>
        <w:t>
      21) медициналық мақсаттағы бұйымдар – функционалдық мақсатына және өндірушінің нұсқаулығына сәйкес медициналық көмек көрсету үшін пайдаланылатын материалдар, бұйымдар, ерітінділер, реагенттер, жиынтықтар, жинақтар;</w:t>
      </w:r>
    </w:p>
    <w:p>
      <w:pPr>
        <w:spacing w:after="0"/>
        <w:ind w:left="0"/>
        <w:jc w:val="both"/>
      </w:pPr>
      <w:r>
        <w:rPr>
          <w:rFonts w:ascii="Times New Roman"/>
          <w:b w:val="false"/>
          <w:i w:val="false"/>
          <w:color w:val="000000"/>
          <w:sz w:val="28"/>
        </w:rPr>
        <w:t>
      22) медициналық техника – функционалдық мақсатына және өндіруші белгілеген пайдалану сипаттамаларына сәйкес медициналық көмек көрсету үшін жеке немесе өзара үйлесімде қолданылатын аппараттар, аспаптар, жабдық, кешендер, жүйелер;</w:t>
      </w:r>
    </w:p>
    <w:p>
      <w:pPr>
        <w:spacing w:after="0"/>
        <w:ind w:left="0"/>
        <w:jc w:val="both"/>
      </w:pPr>
      <w:r>
        <w:rPr>
          <w:rFonts w:ascii="Times New Roman"/>
          <w:b w:val="false"/>
          <w:i w:val="false"/>
          <w:color w:val="000000"/>
          <w:sz w:val="28"/>
        </w:rPr>
        <w:t>
      23) медициналық ұйым – негізгі қызметі медициналық көмек көрсету болып табылатын денсаулық сақтау ұйымы;</w:t>
      </w:r>
    </w:p>
    <w:p>
      <w:pPr>
        <w:spacing w:after="0"/>
        <w:ind w:left="0"/>
        <w:jc w:val="both"/>
      </w:pPr>
      <w:r>
        <w:rPr>
          <w:rFonts w:ascii="Times New Roman"/>
          <w:b w:val="false"/>
          <w:i w:val="false"/>
          <w:color w:val="000000"/>
          <w:sz w:val="28"/>
        </w:rPr>
        <w:t>
      24) мобильді авиацияның мобильдік бригадасының дәрігері – жоғары медициналық білімі, "Жедел және кезек күттірмейтін медициналық жәрдем" және (немесе) "Анестезиология және реаниматология (перфузиология, токсикология) (ересектер)" және (немесе) "Анестезиология және реаниматология (перфузиология, токсикология, неонаталдық реанимация) (балалар)" мамандығы бойынша маман сертификаты бар тұлға;</w:t>
      </w:r>
    </w:p>
    <w:p>
      <w:pPr>
        <w:spacing w:after="0"/>
        <w:ind w:left="0"/>
        <w:jc w:val="both"/>
      </w:pPr>
      <w:r>
        <w:rPr>
          <w:rFonts w:ascii="Times New Roman"/>
          <w:b w:val="false"/>
          <w:i w:val="false"/>
          <w:color w:val="000000"/>
          <w:sz w:val="28"/>
        </w:rPr>
        <w:t>
      25) мобильдік камера – аудио-бейне ақпаратты жазуға, сақтауға және көрсетуге арналған құрылғы;</w:t>
      </w:r>
    </w:p>
    <w:p>
      <w:pPr>
        <w:spacing w:after="0"/>
        <w:ind w:left="0"/>
        <w:jc w:val="both"/>
      </w:pPr>
      <w:r>
        <w:rPr>
          <w:rFonts w:ascii="Times New Roman"/>
          <w:b w:val="false"/>
          <w:i w:val="false"/>
          <w:color w:val="000000"/>
          <w:sz w:val="28"/>
        </w:rPr>
        <w:t>
      26) пайдаланушы – азаматтық әуе кемелерін пайдаланумен айналысатын немесе осы салада өз қызметтерін ұсынатын жеке немесе заңды тұлға;</w:t>
      </w:r>
    </w:p>
    <w:p>
      <w:pPr>
        <w:spacing w:after="0"/>
        <w:ind w:left="0"/>
        <w:jc w:val="both"/>
      </w:pPr>
      <w:r>
        <w:rPr>
          <w:rFonts w:ascii="Times New Roman"/>
          <w:b w:val="false"/>
          <w:i w:val="false"/>
          <w:color w:val="000000"/>
          <w:sz w:val="28"/>
        </w:rPr>
        <w:t>
      27) санитариялық автокөлік – пациенттерді, алып жүретін медицина персоналын, сондай-ақ кейіннен транспланттау үшін ағзалар (ағзалардың бөліктерін) мен тіндерді тиісті медициналық ұйымдарға тасымалдауға арналған мамандандырылған жерүсті көлік құралы;</w:t>
      </w:r>
    </w:p>
    <w:p>
      <w:pPr>
        <w:spacing w:after="0"/>
        <w:ind w:left="0"/>
        <w:jc w:val="both"/>
      </w:pPr>
      <w:r>
        <w:rPr>
          <w:rFonts w:ascii="Times New Roman"/>
          <w:b w:val="false"/>
          <w:i w:val="false"/>
          <w:color w:val="000000"/>
          <w:sz w:val="28"/>
        </w:rPr>
        <w:t>
      28) симуляциялық кабинет (орталық) – денсаулық сақтау саласындағы білім беру ұйымының құрылымдық бөлімшесі, оның базасында симуляциялық технологияларды: манекендерді, тренажерлерді, компьютерлік модельдеуді, виртуалдық нақтылық технологияларын және пациенттерді бейнелеуге үйретілген, арнайы дайындалған актерлерді қолдана отырып, оқытудың қауіпсіз ортасында клиникалық практиканы имитациялау жағдайында білім алушылардың практикалық дағдыларын пысықтауы және тапсыруы жүзеге асырылады;</w:t>
      </w:r>
    </w:p>
    <w:p>
      <w:pPr>
        <w:spacing w:after="0"/>
        <w:ind w:left="0"/>
        <w:jc w:val="both"/>
      </w:pPr>
      <w:r>
        <w:rPr>
          <w:rFonts w:ascii="Times New Roman"/>
          <w:b w:val="false"/>
          <w:i w:val="false"/>
          <w:color w:val="000000"/>
          <w:sz w:val="28"/>
        </w:rPr>
        <w:t>
      29) төтенше жағдай – адамдардың қаза табуына әкеліп соққан немесе әкеліп соғуы мүмкін, олардың денсаулығына, қоршаған ортаға нұқсан келтірген немесе келтіруі мүмкін, халықты едәуір дәрежеде материалдық шығындарға ұшыратып, тіршілік жағдайын бұзған немесе бұзуы мүмкін апат, қауіпті табиғи құбылыстар, апаттар, зілзала және басқа да жойқын құбылыстар салдарынан белгілі бір аумақта туындаған жағдай;</w:t>
      </w:r>
    </w:p>
    <w:p>
      <w:pPr>
        <w:spacing w:after="0"/>
        <w:ind w:left="0"/>
        <w:jc w:val="both"/>
      </w:pPr>
      <w:r>
        <w:rPr>
          <w:rFonts w:ascii="Times New Roman"/>
          <w:b w:val="false"/>
          <w:i w:val="false"/>
          <w:color w:val="000000"/>
          <w:sz w:val="28"/>
        </w:rPr>
        <w:t>
      30) төтенше жағдай – азаматтардың, шетелдіктердің және азаматтығы жоқ адамдардың құқықтары мен бостандықтарына, сондай-ақ заңды тұлғалардың құқықтарына жекелеген шектеулер белгілеуге жол беретін және оларға қосымша міндеттер жүктейтін, азаматтардың қауіпсіздігін қамтамасыз ету және Қазақстан Республикасының конституциялық құрылысын қорғау мүддесінде ғана қолданылатын және мемлекеттік органдар, ұйымдар қызметінің ерекше құқықтық режимін білдіретін уақытша шара;</w:t>
      </w:r>
    </w:p>
    <w:p>
      <w:pPr>
        <w:spacing w:after="0"/>
        <w:ind w:left="0"/>
        <w:jc w:val="both"/>
      </w:pPr>
      <w:r>
        <w:rPr>
          <w:rFonts w:ascii="Times New Roman"/>
          <w:b w:val="false"/>
          <w:i w:val="false"/>
          <w:color w:val="000000"/>
          <w:sz w:val="28"/>
        </w:rPr>
        <w:t>
      31) трансплантаттау – ағзаларды (ағзаның бөлігін) және (немесе) тіндерді (тіннің бөлігін) организмнің басқа жеріне немесе басқа организмге ауыстырып салу;</w:t>
      </w:r>
    </w:p>
    <w:p>
      <w:pPr>
        <w:spacing w:after="0"/>
        <w:ind w:left="0"/>
        <w:jc w:val="both"/>
      </w:pPr>
      <w:r>
        <w:rPr>
          <w:rFonts w:ascii="Times New Roman"/>
          <w:b w:val="false"/>
          <w:i w:val="false"/>
          <w:color w:val="000000"/>
          <w:sz w:val="28"/>
        </w:rPr>
        <w:t>
      32) тұрақты рейс – авиакомпания белгілеген және жариялаған кестеге сәйкес орындалатын рейс;</w:t>
      </w:r>
    </w:p>
    <w:p>
      <w:pPr>
        <w:spacing w:after="0"/>
        <w:ind w:left="0"/>
        <w:jc w:val="both"/>
      </w:pPr>
      <w:r>
        <w:rPr>
          <w:rFonts w:ascii="Times New Roman"/>
          <w:b w:val="false"/>
          <w:i w:val="false"/>
          <w:color w:val="000000"/>
          <w:sz w:val="28"/>
        </w:rPr>
        <w:t xml:space="preserve">
      33) Үйлестіруші ұйым – "Мемлекеттік мүлік туралы" Қазақстан Республикасы Заңының 134-бабы 2-тармағының </w:t>
      </w:r>
      <w:r>
        <w:rPr>
          <w:rFonts w:ascii="Times New Roman"/>
          <w:b w:val="false"/>
          <w:i w:val="false"/>
          <w:color w:val="000000"/>
          <w:sz w:val="28"/>
        </w:rPr>
        <w:t>5) тармақшасы</w:t>
      </w:r>
      <w:r>
        <w:rPr>
          <w:rFonts w:ascii="Times New Roman"/>
          <w:b w:val="false"/>
          <w:i w:val="false"/>
          <w:color w:val="000000"/>
          <w:sz w:val="28"/>
        </w:rPr>
        <w:t xml:space="preserve"> негізінде Қазақстан Республикасы Үкіметінің қаулысына сәйкес айқындалған заңды тұлға;</w:t>
      </w:r>
    </w:p>
    <w:p>
      <w:pPr>
        <w:spacing w:after="0"/>
        <w:ind w:left="0"/>
        <w:jc w:val="both"/>
      </w:pPr>
      <w:r>
        <w:rPr>
          <w:rFonts w:ascii="Times New Roman"/>
          <w:b w:val="false"/>
          <w:i w:val="false"/>
          <w:color w:val="000000"/>
          <w:sz w:val="28"/>
        </w:rPr>
        <w:t xml:space="preserve">
      34) хабардар етілген келісім – адамның медициналық көмек алуға және (немесе) оның шешім қабылдауы үшін маңызы бар медициналық көмектің және (немесе) зерттеудің барлық аспектісі туралы ақпаратты алғаннан кейін нақты зерттеуге қатысуға өз келісімін жазбаша ерікті түрде растау рәсімі. Хабардар етілген жазбаша келісім Кодекстің 1-бабы </w:t>
      </w:r>
      <w:r>
        <w:rPr>
          <w:rFonts w:ascii="Times New Roman"/>
          <w:b w:val="false"/>
          <w:i w:val="false"/>
          <w:color w:val="000000"/>
          <w:sz w:val="28"/>
        </w:rPr>
        <w:t>279) тармақшасына</w:t>
      </w:r>
      <w:r>
        <w:rPr>
          <w:rFonts w:ascii="Times New Roman"/>
          <w:b w:val="false"/>
          <w:i w:val="false"/>
          <w:color w:val="000000"/>
          <w:sz w:val="28"/>
        </w:rPr>
        <w:t xml:space="preserve"> сәйкес уәкілетті орган бекіткен нысан бойынша ресімделеді;</w:t>
      </w:r>
    </w:p>
    <w:p>
      <w:pPr>
        <w:spacing w:after="0"/>
        <w:ind w:left="0"/>
        <w:jc w:val="both"/>
      </w:pPr>
      <w:r>
        <w:rPr>
          <w:rFonts w:ascii="Times New Roman"/>
          <w:b w:val="false"/>
          <w:i w:val="false"/>
          <w:color w:val="000000"/>
          <w:sz w:val="28"/>
        </w:rPr>
        <w:t>
      35) шұғыл медициналық көмек – денсаулыққа елеулі зиянды болғызбау және (немесе) өмірге төнген қатерді жою үшін кезек күттірмейтін медициналық араласуды қажет ететін кенеттен болған жіті аурулар мен жай-күйлер, созылмалы аурулардың асқынуы кезінде көрсетілетін медициналық көмек.</w:t>
      </w:r>
    </w:p>
    <w:bookmarkStart w:name="z12" w:id="10"/>
    <w:p>
      <w:pPr>
        <w:spacing w:after="0"/>
        <w:ind w:left="0"/>
        <w:jc w:val="both"/>
      </w:pPr>
      <w:r>
        <w:rPr>
          <w:rFonts w:ascii="Times New Roman"/>
          <w:b w:val="false"/>
          <w:i w:val="false"/>
          <w:color w:val="000000"/>
          <w:sz w:val="28"/>
        </w:rPr>
        <w:t>
      3. Облыстардың, республикалық маңызы бар қалалардың және астананың ЖМЖ станциясы (бұдан әрі – ЖМЖС), стационарлық көмек көрсететін медициналық ұйымдардың қабылдау бөлімшелері және медициналық қызметтер көрсететін әуе кемелері конструкторлық және техникалық сипаттамалары бойынша біркелкі медициналық жабдықпен жарақтандырылады.</w:t>
      </w:r>
    </w:p>
    <w:bookmarkEnd w:id="10"/>
    <w:bookmarkStart w:name="z13" w:id="11"/>
    <w:p>
      <w:pPr>
        <w:spacing w:after="0"/>
        <w:ind w:left="0"/>
        <w:jc w:val="left"/>
      </w:pPr>
      <w:r>
        <w:rPr>
          <w:rFonts w:ascii="Times New Roman"/>
          <w:b/>
          <w:i w:val="false"/>
          <w:color w:val="000000"/>
        </w:rPr>
        <w:t xml:space="preserve"> 2-тарау. Жедел медициналық жәрдем көрсету тәртібі</w:t>
      </w:r>
    </w:p>
    <w:bookmarkEnd w:id="11"/>
    <w:bookmarkStart w:name="z14" w:id="12"/>
    <w:p>
      <w:pPr>
        <w:spacing w:after="0"/>
        <w:ind w:left="0"/>
        <w:jc w:val="both"/>
      </w:pPr>
      <w:r>
        <w:rPr>
          <w:rFonts w:ascii="Times New Roman"/>
          <w:b w:val="false"/>
          <w:i w:val="false"/>
          <w:color w:val="000000"/>
          <w:sz w:val="28"/>
        </w:rPr>
        <w:t>
      4. "Жедел медициналық жәрдем шақырту" мемлекеттік көрсетілетін қызметті алу үшін жеке тұлға (бұдан әрі – көрсетілетін қызметті алушы) жедел медициналық көмек көрсететін денсаулық сақтау субъектілерінің (бұдан әрі – көрсетілетін қызметті беруші) "103" нөміріне қоңырау соғады.</w:t>
      </w:r>
    </w:p>
    <w:bookmarkEnd w:id="12"/>
    <w:p>
      <w:pPr>
        <w:spacing w:after="0"/>
        <w:ind w:left="0"/>
        <w:jc w:val="both"/>
      </w:pPr>
      <w:r>
        <w:rPr>
          <w:rFonts w:ascii="Times New Roman"/>
          <w:b w:val="false"/>
          <w:i w:val="false"/>
          <w:color w:val="000000"/>
          <w:sz w:val="28"/>
        </w:rPr>
        <w:t xml:space="preserve">
      Мемлекеттік қызметті көрсетуге қойылатын негізгі талаптар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"Жедел медициналық жәрдем шақырту" мемлекеттік көрсетілетін қызмет стандартында келтірілген.</w:t>
      </w:r>
    </w:p>
    <w:p>
      <w:pPr>
        <w:spacing w:after="0"/>
        <w:ind w:left="0"/>
        <w:jc w:val="both"/>
      </w:pPr>
      <w:r>
        <w:rPr>
          <w:rFonts w:ascii="Times New Roman"/>
          <w:b w:val="false"/>
          <w:i w:val="false"/>
          <w:color w:val="000000"/>
          <w:sz w:val="28"/>
        </w:rPr>
        <w:t xml:space="preserve">
      Көрсетілетін қызметті беруші "Мемлекеттік көрсетілетін қызметтер туралы" 2013 жылғы 15 сәуірдегі Қазақстан Республикасы Заңының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мемлекеттік көрсетілетін қызметтерді көрсету мониторингінің ақпараттық жүйесіне мемлекеттік көрсетілетін қызметті көрсету сатысы туралы деректерді енгізеді.</w:t>
      </w:r>
    </w:p>
    <w:bookmarkStart w:name="z15" w:id="13"/>
    <w:p>
      <w:pPr>
        <w:spacing w:after="0"/>
        <w:ind w:left="0"/>
        <w:jc w:val="both"/>
      </w:pPr>
      <w:r>
        <w:rPr>
          <w:rFonts w:ascii="Times New Roman"/>
          <w:b w:val="false"/>
          <w:i w:val="false"/>
          <w:color w:val="000000"/>
          <w:sz w:val="28"/>
        </w:rPr>
        <w:t xml:space="preserve">
      5. ЖМЖС диспетчері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денсаулық жағдайы бұзылған кезде азаматтардан "103" пультінде шақыртуларды қабылдайды. ЖМЖС диспетчері шақыртуды алған сәттен бастап оны өңдеу уақыты бес минутты құрайды, осы уақыт ішінде шақырудың жеделділік санаты бойынша іріктеу жүргізіледі.</w:t>
      </w:r>
    </w:p>
    <w:bookmarkEnd w:id="13"/>
    <w:bookmarkStart w:name="z16" w:id="14"/>
    <w:p>
      <w:pPr>
        <w:spacing w:after="0"/>
        <w:ind w:left="0"/>
        <w:jc w:val="both"/>
      </w:pPr>
      <w:r>
        <w:rPr>
          <w:rFonts w:ascii="Times New Roman"/>
          <w:b w:val="false"/>
          <w:i w:val="false"/>
          <w:color w:val="000000"/>
          <w:sz w:val="28"/>
        </w:rPr>
        <w:t xml:space="preserve">
      6. Жедел медициналық жәрдемді құрамы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айқындалған фельдшерлік және мамандандырылған (дәрігерлік) бригадалар көрсетеді.</w:t>
      </w:r>
    </w:p>
    <w:bookmarkEnd w:id="14"/>
    <w:bookmarkStart w:name="z17" w:id="15"/>
    <w:p>
      <w:pPr>
        <w:spacing w:after="0"/>
        <w:ind w:left="0"/>
        <w:jc w:val="both"/>
      </w:pPr>
      <w:r>
        <w:rPr>
          <w:rFonts w:ascii="Times New Roman"/>
          <w:b w:val="false"/>
          <w:i w:val="false"/>
          <w:color w:val="000000"/>
          <w:sz w:val="28"/>
        </w:rPr>
        <w:t>
      7. ЖМЖС бригадалары ЖМЖС ауысымының аға дәрігеріне бағынады.</w:t>
      </w:r>
    </w:p>
    <w:bookmarkEnd w:id="15"/>
    <w:bookmarkStart w:name="z18" w:id="16"/>
    <w:p>
      <w:pPr>
        <w:spacing w:after="0"/>
        <w:ind w:left="0"/>
        <w:jc w:val="both"/>
      </w:pPr>
      <w:r>
        <w:rPr>
          <w:rFonts w:ascii="Times New Roman"/>
          <w:b w:val="false"/>
          <w:i w:val="false"/>
          <w:color w:val="000000"/>
          <w:sz w:val="28"/>
        </w:rPr>
        <w:t>
      8. Ауылдық елді мекендерде ЖМЖ шақыртуларына қызмет көрсету үшін ЖМКС аудандық кіші станциясының диспетчері жақын жердегі медициналық ұйымдардың мамандары мен санитариялық автокөлікті тартады.</w:t>
      </w:r>
    </w:p>
    <w:bookmarkEnd w:id="16"/>
    <w:bookmarkStart w:name="z19" w:id="17"/>
    <w:p>
      <w:pPr>
        <w:spacing w:after="0"/>
        <w:ind w:left="0"/>
        <w:jc w:val="both"/>
      </w:pPr>
      <w:r>
        <w:rPr>
          <w:rFonts w:ascii="Times New Roman"/>
          <w:b w:val="false"/>
          <w:i w:val="false"/>
          <w:color w:val="000000"/>
          <w:sz w:val="28"/>
        </w:rPr>
        <w:t xml:space="preserve">
      9. ЖМЖС диспетчері қабылдаған шақыртулар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4 (төрт) жеделділік санатына бөлінеді:</w:t>
      </w:r>
    </w:p>
    <w:bookmarkEnd w:id="17"/>
    <w:p>
      <w:pPr>
        <w:spacing w:after="0"/>
        <w:ind w:left="0"/>
        <w:jc w:val="both"/>
      </w:pPr>
      <w:r>
        <w:rPr>
          <w:rFonts w:ascii="Times New Roman"/>
          <w:b w:val="false"/>
          <w:i w:val="false"/>
          <w:color w:val="000000"/>
          <w:sz w:val="28"/>
        </w:rPr>
        <w:t>
      1) 1 (бірінші) жеделділік санатындағы шақырту – өміріне тікелей қауіп төндіретін, жедел медициналық көмек көрсетуді қажет ететін пациенттің жай-күйі;</w:t>
      </w:r>
    </w:p>
    <w:p>
      <w:pPr>
        <w:spacing w:after="0"/>
        <w:ind w:left="0"/>
        <w:jc w:val="both"/>
      </w:pPr>
      <w:r>
        <w:rPr>
          <w:rFonts w:ascii="Times New Roman"/>
          <w:b w:val="false"/>
          <w:i w:val="false"/>
          <w:color w:val="000000"/>
          <w:sz w:val="28"/>
        </w:rPr>
        <w:t>
      2) 2 (екінші) жеделділік санатындағы шақырту – өміріне медициналық көмек көрсетусіз әлеуетті қауіп төндіретін пациенттің жай-күйі;</w:t>
      </w:r>
    </w:p>
    <w:p>
      <w:pPr>
        <w:spacing w:after="0"/>
        <w:ind w:left="0"/>
        <w:jc w:val="both"/>
      </w:pPr>
      <w:r>
        <w:rPr>
          <w:rFonts w:ascii="Times New Roman"/>
          <w:b w:val="false"/>
          <w:i w:val="false"/>
          <w:color w:val="000000"/>
          <w:sz w:val="28"/>
        </w:rPr>
        <w:t>
      3) 3 (үшінші) жеделділік санатындағы шақырту – денсаулығына медициналық көмек көрсетусіз әлеуетті қауіп төндіретін пациенттің жай-күйі;</w:t>
      </w:r>
    </w:p>
    <w:p>
      <w:pPr>
        <w:spacing w:after="0"/>
        <w:ind w:left="0"/>
        <w:jc w:val="both"/>
      </w:pPr>
      <w:r>
        <w:rPr>
          <w:rFonts w:ascii="Times New Roman"/>
          <w:b w:val="false"/>
          <w:i w:val="false"/>
          <w:color w:val="000000"/>
          <w:sz w:val="28"/>
        </w:rPr>
        <w:t>
      4) 4 (төртінші) жеделділік санатындағы шақырту – жіті ауруынан немесе созылмалы ауруының асқынуынан туындаған, ағзалар мен жүйелердің кенеттен болған және айқын көрінетін бұзылуларынсыз пациенттің өмірі мен денсаулығына тікелей және әлеуетті қауіп төндірмейтін пациенттің жай-күйі.</w:t>
      </w:r>
    </w:p>
    <w:bookmarkStart w:name="z20" w:id="18"/>
    <w:p>
      <w:pPr>
        <w:spacing w:after="0"/>
        <w:ind w:left="0"/>
        <w:jc w:val="both"/>
      </w:pPr>
      <w:r>
        <w:rPr>
          <w:rFonts w:ascii="Times New Roman"/>
          <w:b w:val="false"/>
          <w:i w:val="false"/>
          <w:color w:val="000000"/>
          <w:sz w:val="28"/>
        </w:rPr>
        <w:t>
      10. 1, 2, 3-жеделділік санаттарының шақыртулары келіп түскен кезде ЖМЖС диспетчері автоматты басқару жүйесі арқылы шақыртуларды ЖМЖС фельдшерлік және мамандандырылған (дәрігерлік) бригадаларына береді.</w:t>
      </w:r>
    </w:p>
    <w:bookmarkEnd w:id="18"/>
    <w:bookmarkStart w:name="z21" w:id="19"/>
    <w:p>
      <w:pPr>
        <w:spacing w:after="0"/>
        <w:ind w:left="0"/>
        <w:jc w:val="both"/>
      </w:pPr>
      <w:r>
        <w:rPr>
          <w:rFonts w:ascii="Times New Roman"/>
          <w:b w:val="false"/>
          <w:i w:val="false"/>
          <w:color w:val="000000"/>
          <w:sz w:val="28"/>
        </w:rPr>
        <w:t>
      11. 4-жеделділік санатының шақыртулары келіп түскен кезде ЖМКС диспетчері автоматты басқару жүйесі арқылы шақыртуларды медициналық санитариялық алғашқы көмек көрсететін денсаулық сақтау ұйымы жанындағы жедел медициналық көмек бөлімшесінің (бұдан әрі – МСАК ұйымы жанындағы ЖМЖ бөлімшесі) фельдшерлік және мамандандырылған (дәрігерлік) бригадаларына береді.</w:t>
      </w:r>
    </w:p>
    <w:bookmarkEnd w:id="19"/>
    <w:bookmarkStart w:name="z22" w:id="20"/>
    <w:p>
      <w:pPr>
        <w:spacing w:after="0"/>
        <w:ind w:left="0"/>
        <w:jc w:val="both"/>
      </w:pPr>
      <w:r>
        <w:rPr>
          <w:rFonts w:ascii="Times New Roman"/>
          <w:b w:val="false"/>
          <w:i w:val="false"/>
          <w:color w:val="000000"/>
          <w:sz w:val="28"/>
        </w:rPr>
        <w:t>
      12. Фельдшерлік және мамандандырылған (дәрігерлік) бригадалардың ЖМЖС диспетчерінен шақыртуды қабылдаған сәттен бастап, пациенттің тұрған жеріне дейін жету уақыты:</w:t>
      </w:r>
    </w:p>
    <w:bookmarkEnd w:id="20"/>
    <w:p>
      <w:pPr>
        <w:spacing w:after="0"/>
        <w:ind w:left="0"/>
        <w:jc w:val="both"/>
      </w:pPr>
      <w:r>
        <w:rPr>
          <w:rFonts w:ascii="Times New Roman"/>
          <w:b w:val="false"/>
          <w:i w:val="false"/>
          <w:color w:val="000000"/>
          <w:sz w:val="28"/>
        </w:rPr>
        <w:t>
      1-жеделділік санаты - он минутқа дейінгі;</w:t>
      </w:r>
    </w:p>
    <w:p>
      <w:pPr>
        <w:spacing w:after="0"/>
        <w:ind w:left="0"/>
        <w:jc w:val="both"/>
      </w:pPr>
      <w:r>
        <w:rPr>
          <w:rFonts w:ascii="Times New Roman"/>
          <w:b w:val="false"/>
          <w:i w:val="false"/>
          <w:color w:val="000000"/>
          <w:sz w:val="28"/>
        </w:rPr>
        <w:t>
      2-жеделділік санаты - он бес минутқа дейінгі;</w:t>
      </w:r>
    </w:p>
    <w:p>
      <w:pPr>
        <w:spacing w:after="0"/>
        <w:ind w:left="0"/>
        <w:jc w:val="both"/>
      </w:pPr>
      <w:r>
        <w:rPr>
          <w:rFonts w:ascii="Times New Roman"/>
          <w:b w:val="false"/>
          <w:i w:val="false"/>
          <w:color w:val="000000"/>
          <w:sz w:val="28"/>
        </w:rPr>
        <w:t>
      3-жеделділік санаты - отыз минутқа дейінгі;</w:t>
      </w:r>
    </w:p>
    <w:p>
      <w:pPr>
        <w:spacing w:after="0"/>
        <w:ind w:left="0"/>
        <w:jc w:val="both"/>
      </w:pPr>
      <w:r>
        <w:rPr>
          <w:rFonts w:ascii="Times New Roman"/>
          <w:b w:val="false"/>
          <w:i w:val="false"/>
          <w:color w:val="000000"/>
          <w:sz w:val="28"/>
        </w:rPr>
        <w:t>
      4-жеделділік санаты - алпыс минутқа дейінгі уақытты құрайды.</w:t>
      </w:r>
    </w:p>
    <w:bookmarkStart w:name="z23" w:id="21"/>
    <w:p>
      <w:pPr>
        <w:spacing w:after="0"/>
        <w:ind w:left="0"/>
        <w:jc w:val="both"/>
      </w:pPr>
      <w:r>
        <w:rPr>
          <w:rFonts w:ascii="Times New Roman"/>
          <w:b w:val="false"/>
          <w:i w:val="false"/>
          <w:color w:val="000000"/>
          <w:sz w:val="28"/>
        </w:rPr>
        <w:t>
      13. МСАК ұйымы жанындағы ЖМЖ бөлімшесінің фельдшерлік және мамандандырылған (дәрігерлік) бригадалары МСАК қызмет көрсету аймағындағы адамдарға тәулік бойы медициналық қызмет көрсетеді.</w:t>
      </w:r>
    </w:p>
    <w:bookmarkEnd w:id="21"/>
    <w:bookmarkStart w:name="z24" w:id="22"/>
    <w:p>
      <w:pPr>
        <w:spacing w:after="0"/>
        <w:ind w:left="0"/>
        <w:jc w:val="both"/>
      </w:pPr>
      <w:r>
        <w:rPr>
          <w:rFonts w:ascii="Times New Roman"/>
          <w:b w:val="false"/>
          <w:i w:val="false"/>
          <w:color w:val="000000"/>
          <w:sz w:val="28"/>
        </w:rPr>
        <w:t xml:space="preserve">
      14. 4-жеделділік санатындағы шақыртуларға МСАК ұйымы жанындағы ЖМЖ бөлімшесі деңгейінде қызмет көрсетіледі. Жиырма мың адамнан кем тіркелген халқы бар МСАК көрсететін денсаулық сақтау ұйымдарында 4-жеделділік санатындағы шақыртуларға қызмет көрсету "Рұқсаттар және хабарламалар туралы" 2014 жылғы 16 мамырдағы Қазақстан Республикасының Заңы </w:t>
      </w:r>
      <w:r>
        <w:rPr>
          <w:rFonts w:ascii="Times New Roman"/>
          <w:b w:val="false"/>
          <w:i w:val="false"/>
          <w:color w:val="000000"/>
          <w:sz w:val="28"/>
        </w:rPr>
        <w:t>1-қосымшасының</w:t>
      </w:r>
      <w:r>
        <w:rPr>
          <w:rFonts w:ascii="Times New Roman"/>
          <w:b w:val="false"/>
          <w:i w:val="false"/>
          <w:color w:val="000000"/>
          <w:sz w:val="28"/>
        </w:rPr>
        <w:t xml:space="preserve"> 15-жолына сәйкес осы қызметті жедел медициналық жәрдем көрсетуге лицензиясы бар медициналық ұйымдарға немесе денсаулық сақтау субъектілеріне аутсорсингке беру арқылы жол беріледі.</w:t>
      </w:r>
    </w:p>
    <w:bookmarkEnd w:id="22"/>
    <w:bookmarkStart w:name="z25" w:id="23"/>
    <w:p>
      <w:pPr>
        <w:spacing w:after="0"/>
        <w:ind w:left="0"/>
        <w:jc w:val="both"/>
      </w:pPr>
      <w:r>
        <w:rPr>
          <w:rFonts w:ascii="Times New Roman"/>
          <w:b w:val="false"/>
          <w:i w:val="false"/>
          <w:color w:val="000000"/>
          <w:sz w:val="28"/>
        </w:rPr>
        <w:t>
      15. ЖМЖС бригадаларының және МСАК ұйымы жанындағы ЖМЖ бөлімшесі қызметкерлерінің өміріне және денсаулығына қауіп төнген кезде шақыртуға қызмет көрсету, аумақтық ішкі істер органдары өкілдерінің қатысуымен жүзеге асырылады.</w:t>
      </w:r>
    </w:p>
    <w:bookmarkEnd w:id="23"/>
    <w:p>
      <w:pPr>
        <w:spacing w:after="0"/>
        <w:ind w:left="0"/>
        <w:jc w:val="both"/>
      </w:pPr>
      <w:r>
        <w:rPr>
          <w:rFonts w:ascii="Times New Roman"/>
          <w:b w:val="false"/>
          <w:i w:val="false"/>
          <w:color w:val="000000"/>
          <w:sz w:val="28"/>
        </w:rPr>
        <w:t>
      Аумақтық ішкі істер органдарының өкілдері болмаған жағдайда ЖМЖС бригадалары және МСАК ұйымы жанындағы ЖМЖ бөлімшелерінің диспетчеріне рация және (немесе) мобильдік байланыс арқылы өмірі мен денсаулығына төнген қауіптер туралы хабардар етеді. Шақыртуға одан әрі қызмет көрсету аумақтық ішкі істер органдары өкілдерінің қатысуымен жүзеге асырылады.</w:t>
      </w:r>
    </w:p>
    <w:bookmarkStart w:name="z26" w:id="24"/>
    <w:p>
      <w:pPr>
        <w:spacing w:after="0"/>
        <w:ind w:left="0"/>
        <w:jc w:val="both"/>
      </w:pPr>
      <w:r>
        <w:rPr>
          <w:rFonts w:ascii="Times New Roman"/>
          <w:b w:val="false"/>
          <w:i w:val="false"/>
          <w:color w:val="000000"/>
          <w:sz w:val="28"/>
        </w:rPr>
        <w:t>
      16. Тексеріп-қарау, аспаптық диагностика, мамандардың консультациясы, осы жағдайлардың себептері көрсетілетін алдын ала диагноздарға сәйкес жүргізілген емдік іс-шаралардың аясында немесе одан кейін пациент жағдайы динамикасының нәтижелері бойынша ЖМЖС бригадасының немесе МСАК ұйымы жанындағы ЖМЖ бөлімшесінің фельдшері немесе дәрігері мынадай шешімдердің бірін қабылдайды:</w:t>
      </w:r>
    </w:p>
    <w:bookmarkEnd w:id="24"/>
    <w:p>
      <w:pPr>
        <w:spacing w:after="0"/>
        <w:ind w:left="0"/>
        <w:jc w:val="both"/>
      </w:pPr>
      <w:r>
        <w:rPr>
          <w:rFonts w:ascii="Times New Roman"/>
          <w:b w:val="false"/>
          <w:i w:val="false"/>
          <w:color w:val="000000"/>
          <w:sz w:val="28"/>
        </w:rPr>
        <w:t>
      пациентті стационарлық көмек көрсететін (бұдан әрі – стационар) медициналық ұйымға тасымалдау;</w:t>
      </w:r>
    </w:p>
    <w:p>
      <w:pPr>
        <w:spacing w:after="0"/>
        <w:ind w:left="0"/>
        <w:jc w:val="both"/>
      </w:pPr>
      <w:r>
        <w:rPr>
          <w:rFonts w:ascii="Times New Roman"/>
          <w:b w:val="false"/>
          <w:i w:val="false"/>
          <w:color w:val="000000"/>
          <w:sz w:val="28"/>
        </w:rPr>
        <w:t>
      пациентті шақырту орнында қалдыру;</w:t>
      </w:r>
    </w:p>
    <w:p>
      <w:pPr>
        <w:spacing w:after="0"/>
        <w:ind w:left="0"/>
        <w:jc w:val="both"/>
      </w:pPr>
      <w:r>
        <w:rPr>
          <w:rFonts w:ascii="Times New Roman"/>
          <w:b w:val="false"/>
          <w:i w:val="false"/>
          <w:color w:val="000000"/>
          <w:sz w:val="28"/>
        </w:rPr>
        <w:t>
      пациентті үйде қалдыру (тұрғылықты жері бойынша).</w:t>
      </w:r>
    </w:p>
    <w:bookmarkStart w:name="z27" w:id="25"/>
    <w:p>
      <w:pPr>
        <w:spacing w:after="0"/>
        <w:ind w:left="0"/>
        <w:jc w:val="both"/>
      </w:pPr>
      <w:r>
        <w:rPr>
          <w:rFonts w:ascii="Times New Roman"/>
          <w:b w:val="false"/>
          <w:i w:val="false"/>
          <w:color w:val="000000"/>
          <w:sz w:val="28"/>
        </w:rPr>
        <w:t>
      17. Емдеуге жатқызуды қажет етпейтін пациент шақырту орнында немесе үйде қалдырылған жағдайда ЖМЖС бригадасы немесе МСАК ұйымы жанындағы ЖМЖ бөлімшесі оған одан әрі жүгіну үшін (тұрғылықты жері немесе бекітілуі бойынша) МСАК ұйымына медициналық ұсыныстар ұсынады.</w:t>
      </w:r>
    </w:p>
    <w:bookmarkEnd w:id="25"/>
    <w:bookmarkStart w:name="z28" w:id="26"/>
    <w:p>
      <w:pPr>
        <w:spacing w:after="0"/>
        <w:ind w:left="0"/>
        <w:jc w:val="both"/>
      </w:pPr>
      <w:r>
        <w:rPr>
          <w:rFonts w:ascii="Times New Roman"/>
          <w:b w:val="false"/>
          <w:i w:val="false"/>
          <w:color w:val="000000"/>
          <w:sz w:val="28"/>
        </w:rPr>
        <w:t xml:space="preserve">
      18. Пациент ауырған және пациенттің үйіне учаскелік дәрігердің белсенді баруы қажет болған жағдайда, ЖМЖС бригадасының немесе МСАК ұйымы жанындағы ЖМЖ бөлімшесінің фельдшері немесе дәрігері МСАК ұйымына ақпаратты (активті) ұсынады және Кодекстің </w:t>
      </w:r>
      <w:r>
        <w:rPr>
          <w:rFonts w:ascii="Times New Roman"/>
          <w:b w:val="false"/>
          <w:i w:val="false"/>
          <w:color w:val="000000"/>
          <w:sz w:val="28"/>
        </w:rPr>
        <w:t>7-бабының</w:t>
      </w:r>
      <w:r>
        <w:rPr>
          <w:rFonts w:ascii="Times New Roman"/>
          <w:b w:val="false"/>
          <w:i w:val="false"/>
          <w:color w:val="000000"/>
          <w:sz w:val="28"/>
        </w:rPr>
        <w:t xml:space="preserve"> 31) тармақшасына сәйкес бекітілген нысан бойынша пациентке арналған дабыл парағын толтырады.</w:t>
      </w:r>
    </w:p>
    <w:bookmarkEnd w:id="26"/>
    <w:bookmarkStart w:name="z29" w:id="27"/>
    <w:p>
      <w:pPr>
        <w:spacing w:after="0"/>
        <w:ind w:left="0"/>
        <w:jc w:val="both"/>
      </w:pPr>
      <w:r>
        <w:rPr>
          <w:rFonts w:ascii="Times New Roman"/>
          <w:b w:val="false"/>
          <w:i w:val="false"/>
          <w:color w:val="000000"/>
          <w:sz w:val="28"/>
        </w:rPr>
        <w:t>
      19. ЖМЖ бригадасы дәрілік заттарға рецепт жазбай, еңбекке уақытша жарамсыздығы туралы парақтарды бермей, қайтыс болу фактісін куәландыруды жүргізбей және қайтыс болу туралы қорытынды бермей алкогольдік және есірткілік мас болу мәніне куәландыруды жүргізбей шақыруға қызмет көрсетеді.</w:t>
      </w:r>
    </w:p>
    <w:bookmarkEnd w:id="27"/>
    <w:bookmarkStart w:name="z30" w:id="28"/>
    <w:p>
      <w:pPr>
        <w:spacing w:after="0"/>
        <w:ind w:left="0"/>
        <w:jc w:val="both"/>
      </w:pPr>
      <w:r>
        <w:rPr>
          <w:rFonts w:ascii="Times New Roman"/>
          <w:b w:val="false"/>
          <w:i w:val="false"/>
          <w:color w:val="000000"/>
          <w:sz w:val="28"/>
        </w:rPr>
        <w:t>
      20. ЖМЖС бригадасы немесе МСАК ұйымы жанындағы ЖМЖ бөлімшесі пациентті стационарға тасымалдау туралы шешімді қабылдаған жағдайда ЖМКС диспетчері стационардың қабылдау бөлімшесін пациенттің жеткізілгендігі туралы хабардар етеді.</w:t>
      </w:r>
    </w:p>
    <w:bookmarkEnd w:id="28"/>
    <w:bookmarkStart w:name="z31" w:id="29"/>
    <w:p>
      <w:pPr>
        <w:spacing w:after="0"/>
        <w:ind w:left="0"/>
        <w:jc w:val="both"/>
      </w:pPr>
      <w:r>
        <w:rPr>
          <w:rFonts w:ascii="Times New Roman"/>
          <w:b w:val="false"/>
          <w:i w:val="false"/>
          <w:color w:val="000000"/>
          <w:sz w:val="28"/>
        </w:rPr>
        <w:t>
      21. Пациенттің өміріне қауіп төнген жағдайда (жіті жүрек-тамыр және тыныс алу функцияларының жеткіліксіздігі) оны тасымалдау шұғыл стационарлық медициналық көмек көрсететін жақын жердегі медициналық ұйымның қабылдау бөлімшесіне жүзеге асырылады.</w:t>
      </w:r>
    </w:p>
    <w:bookmarkEnd w:id="29"/>
    <w:bookmarkStart w:name="z32" w:id="30"/>
    <w:p>
      <w:pPr>
        <w:spacing w:after="0"/>
        <w:ind w:left="0"/>
        <w:jc w:val="both"/>
      </w:pPr>
      <w:r>
        <w:rPr>
          <w:rFonts w:ascii="Times New Roman"/>
          <w:b w:val="false"/>
          <w:i w:val="false"/>
          <w:color w:val="000000"/>
          <w:sz w:val="28"/>
        </w:rPr>
        <w:t>
      22. Пациентті стационарға тасымалдау кезінде санитариялық автокөлікте оны алып жүруге (бір адамнан көп емес) рұқсат етіледі.</w:t>
      </w:r>
    </w:p>
    <w:bookmarkEnd w:id="30"/>
    <w:bookmarkStart w:name="z33" w:id="31"/>
    <w:p>
      <w:pPr>
        <w:spacing w:after="0"/>
        <w:ind w:left="0"/>
        <w:jc w:val="both"/>
      </w:pPr>
      <w:r>
        <w:rPr>
          <w:rFonts w:ascii="Times New Roman"/>
          <w:b w:val="false"/>
          <w:i w:val="false"/>
          <w:color w:val="000000"/>
          <w:sz w:val="28"/>
        </w:rPr>
        <w:t>
      23. ЖМЖС бригадасының немесе МСАК ұйымы жанындағы ЖМЖ бөлімшесінің фельдшері немесе дәрігері Кодекстің 7-бабының 31) тармақшасына сәйкес бекітілген нысан бойынша шұғыл және кезек күттірмейтін медициналық көмек шақырту картасында пациентті жеткізу уақытын белгілейді.</w:t>
      </w:r>
    </w:p>
    <w:bookmarkEnd w:id="31"/>
    <w:bookmarkStart w:name="z34" w:id="32"/>
    <w:p>
      <w:pPr>
        <w:spacing w:after="0"/>
        <w:ind w:left="0"/>
        <w:jc w:val="both"/>
      </w:pPr>
      <w:r>
        <w:rPr>
          <w:rFonts w:ascii="Times New Roman"/>
          <w:b w:val="false"/>
          <w:i w:val="false"/>
          <w:color w:val="000000"/>
          <w:sz w:val="28"/>
        </w:rPr>
        <w:t xml:space="preserve">
      24. Стационарға келуіне қарай ЖМЖС бригадасының немесе МСАК ұйымы жанындағы ЖМЖ бөлімшесінің фельдшері немесе дәрігері қабылдау бөлімшесінің тіркеу постына Кодекстің </w:t>
      </w:r>
      <w:r>
        <w:rPr>
          <w:rFonts w:ascii="Times New Roman"/>
          <w:b w:val="false"/>
          <w:i w:val="false"/>
          <w:color w:val="000000"/>
          <w:sz w:val="28"/>
        </w:rPr>
        <w:t>7-бабының</w:t>
      </w:r>
      <w:r>
        <w:rPr>
          <w:rFonts w:ascii="Times New Roman"/>
          <w:b w:val="false"/>
          <w:i w:val="false"/>
          <w:color w:val="000000"/>
          <w:sz w:val="28"/>
        </w:rPr>
        <w:t xml:space="preserve"> 31) тармақшасына сәйкес бекітілген нысан бойынша жедел медициналық көмек станциясының ілеспе парағын тапсырады.</w:t>
      </w:r>
    </w:p>
    <w:bookmarkEnd w:id="32"/>
    <w:bookmarkStart w:name="z35" w:id="33"/>
    <w:p>
      <w:pPr>
        <w:spacing w:after="0"/>
        <w:ind w:left="0"/>
        <w:jc w:val="both"/>
      </w:pPr>
      <w:r>
        <w:rPr>
          <w:rFonts w:ascii="Times New Roman"/>
          <w:b w:val="false"/>
          <w:i w:val="false"/>
          <w:color w:val="000000"/>
          <w:sz w:val="28"/>
        </w:rPr>
        <w:t>
      25. Пациентті бергеннен кейін ЖМЖС бригадасының немесе МСАК ұйымы жанындағы ЖМЖ бөлімшесінің фельдшері немесе дәрігері ЖМЖС диспетчерін шақыртудың аяқталғаны туралы хабардар етеді.</w:t>
      </w:r>
    </w:p>
    <w:bookmarkEnd w:id="33"/>
    <w:bookmarkStart w:name="z36" w:id="34"/>
    <w:p>
      <w:pPr>
        <w:spacing w:after="0"/>
        <w:ind w:left="0"/>
        <w:jc w:val="both"/>
      </w:pPr>
      <w:r>
        <w:rPr>
          <w:rFonts w:ascii="Times New Roman"/>
          <w:b w:val="false"/>
          <w:i w:val="false"/>
          <w:color w:val="000000"/>
          <w:sz w:val="28"/>
        </w:rPr>
        <w:t>
      26. Төтенше жағдайларда жедел медициналық көмек көрсету қажеттілігі жағдайларын қоспағанда, ЖМКС бригадасының немесе МСАК ұйымы жанындағы ЖМЖ бөлімшесінің стационардың қабылдау бөлімшесінде болу уақыты ол стационарға келген сәттен бастап 10 минуттан (пациентті қабылдау бөлімшесінің дәрігеріне беру уақыты) аспайды.</w:t>
      </w:r>
    </w:p>
    <w:bookmarkEnd w:id="34"/>
    <w:bookmarkStart w:name="z37" w:id="35"/>
    <w:p>
      <w:pPr>
        <w:spacing w:after="0"/>
        <w:ind w:left="0"/>
        <w:jc w:val="both"/>
      </w:pPr>
      <w:r>
        <w:rPr>
          <w:rFonts w:ascii="Times New Roman"/>
          <w:b w:val="false"/>
          <w:i w:val="false"/>
          <w:color w:val="000000"/>
          <w:sz w:val="28"/>
        </w:rPr>
        <w:t>
      27. ЖМЖ бригадасы немесе МСАК ұйымы жанындағы ЖМЖ бөлімшесі пациентті стационардың қабылдау бөлімшесіне бергеннен кейін мейіргер бірінші кезекте шұғыл медициналық көмек көрсетілетіндерді алға тарта отырып, келіп түскен пациенттерді топтарға (триаж жүйесі бойынша медициналық іріктеу) бөледі.</w:t>
      </w:r>
    </w:p>
    <w:bookmarkEnd w:id="35"/>
    <w:bookmarkStart w:name="z38" w:id="36"/>
    <w:p>
      <w:pPr>
        <w:spacing w:after="0"/>
        <w:ind w:left="0"/>
        <w:jc w:val="both"/>
      </w:pPr>
      <w:r>
        <w:rPr>
          <w:rFonts w:ascii="Times New Roman"/>
          <w:b w:val="false"/>
          <w:i w:val="false"/>
          <w:color w:val="000000"/>
          <w:sz w:val="28"/>
        </w:rPr>
        <w:t>
      28. Триаж жүйесі бойынша медициналық іріктеу үздіксіз және сабақтастықпен жүргізіледі. Бір пациенттің жай-күйін бағалау процесі 60 секундтан аспайды. Бағалау аяқталғаннан кейін пациенттер арнайы түрлі-түсті бирка немесе түрлі-түсті лента түріндегі іріктеу санатының бір түсімен белгіленеді.</w:t>
      </w:r>
    </w:p>
    <w:bookmarkEnd w:id="36"/>
    <w:bookmarkStart w:name="z39" w:id="37"/>
    <w:p>
      <w:pPr>
        <w:spacing w:after="0"/>
        <w:ind w:left="0"/>
        <w:jc w:val="both"/>
      </w:pPr>
      <w:r>
        <w:rPr>
          <w:rFonts w:ascii="Times New Roman"/>
          <w:b w:val="false"/>
          <w:i w:val="false"/>
          <w:color w:val="000000"/>
          <w:sz w:val="28"/>
        </w:rPr>
        <w:t>
      29. Медициналық іріктеуге сәйкес пациенттер 3 топқа бөлінеді:</w:t>
      </w:r>
    </w:p>
    <w:bookmarkEnd w:id="37"/>
    <w:p>
      <w:pPr>
        <w:spacing w:after="0"/>
        <w:ind w:left="0"/>
        <w:jc w:val="both"/>
      </w:pPr>
      <w:r>
        <w:rPr>
          <w:rFonts w:ascii="Times New Roman"/>
          <w:b w:val="false"/>
          <w:i w:val="false"/>
          <w:color w:val="000000"/>
          <w:sz w:val="28"/>
        </w:rPr>
        <w:t>
      бірінші топ (қызыл аймақ) – өміріне тікелей қауіп төнетін немесе нашарлау қаупі жоғары және шұғыл медициналық көмекті талап ететін пациенттің жай-күйі;</w:t>
      </w:r>
    </w:p>
    <w:p>
      <w:pPr>
        <w:spacing w:after="0"/>
        <w:ind w:left="0"/>
        <w:jc w:val="both"/>
      </w:pPr>
      <w:r>
        <w:rPr>
          <w:rFonts w:ascii="Times New Roman"/>
          <w:b w:val="false"/>
          <w:i w:val="false"/>
          <w:color w:val="000000"/>
          <w:sz w:val="28"/>
        </w:rPr>
        <w:t>
      екінші топ (сары аймақ) – өміріне әлеуетті қауіп төнетін немесе жағдайдың дамуымен өршуі мүмкін, шұғыл медициналық көмекті қажет ететін пациенттің жай-күйі;</w:t>
      </w:r>
    </w:p>
    <w:p>
      <w:pPr>
        <w:spacing w:after="0"/>
        <w:ind w:left="0"/>
        <w:jc w:val="both"/>
      </w:pPr>
      <w:r>
        <w:rPr>
          <w:rFonts w:ascii="Times New Roman"/>
          <w:b w:val="false"/>
          <w:i w:val="false"/>
          <w:color w:val="000000"/>
          <w:sz w:val="28"/>
        </w:rPr>
        <w:t>
      үшінші топ (жасыл аймақ) – өмірі мен денсаулығына тікелей қауіп жоқ және емдеуге жатқызуды талап етпейтін пациенттің жай-күйі.</w:t>
      </w:r>
    </w:p>
    <w:bookmarkStart w:name="z40" w:id="38"/>
    <w:p>
      <w:pPr>
        <w:spacing w:after="0"/>
        <w:ind w:left="0"/>
        <w:jc w:val="both"/>
      </w:pPr>
      <w:r>
        <w:rPr>
          <w:rFonts w:ascii="Times New Roman"/>
          <w:b w:val="false"/>
          <w:i w:val="false"/>
          <w:color w:val="000000"/>
          <w:sz w:val="28"/>
        </w:rPr>
        <w:t>
      30. Триаж жүйесінің медициналық іріктеу нәтижелері бойынша пациент дәрігердің қарап-тексеруі үшін қабылдау бөлімшесінің тиісті аймағына жіберіледі.</w:t>
      </w:r>
    </w:p>
    <w:bookmarkEnd w:id="38"/>
    <w:bookmarkStart w:name="z41" w:id="39"/>
    <w:p>
      <w:pPr>
        <w:spacing w:after="0"/>
        <w:ind w:left="0"/>
        <w:jc w:val="both"/>
      </w:pPr>
      <w:r>
        <w:rPr>
          <w:rFonts w:ascii="Times New Roman"/>
          <w:b w:val="false"/>
          <w:i w:val="false"/>
          <w:color w:val="000000"/>
          <w:sz w:val="28"/>
        </w:rPr>
        <w:t>
      31. Бірінші топтың пациенттері қарқынды терапия палатасына келіп түседі, мұнда реаниматолог жедел медициналық жәрдем мамандары жүргізген реанимациялық көмек көрсетуді жалғастырады. Шұғыл операция жасалған жағдайда реаниматолог жалпы наркозды, өңірлік анестезияны, қабылдау бөлімшесінің операция бөлімінің жағдайында жергілікті анестезия жүргізеді, одан әрі пациенттің оянуы үшін анестезиология, реанимация және қарқынды терапия бөлімшелеріне тасымалдайды.</w:t>
      </w:r>
    </w:p>
    <w:bookmarkEnd w:id="39"/>
    <w:bookmarkStart w:name="z42" w:id="40"/>
    <w:p>
      <w:pPr>
        <w:spacing w:after="0"/>
        <w:ind w:left="0"/>
        <w:jc w:val="both"/>
      </w:pPr>
      <w:r>
        <w:rPr>
          <w:rFonts w:ascii="Times New Roman"/>
          <w:b w:val="false"/>
          <w:i w:val="false"/>
          <w:color w:val="000000"/>
          <w:sz w:val="28"/>
        </w:rPr>
        <w:t>
      32. Жағдайы тұрақталғаннан кейін пациент стационардың бейінді бөлімшесіне емдеуге жатқызылады.</w:t>
      </w:r>
    </w:p>
    <w:bookmarkEnd w:id="40"/>
    <w:bookmarkStart w:name="z43" w:id="41"/>
    <w:p>
      <w:pPr>
        <w:spacing w:after="0"/>
        <w:ind w:left="0"/>
        <w:jc w:val="both"/>
      </w:pPr>
      <w:r>
        <w:rPr>
          <w:rFonts w:ascii="Times New Roman"/>
          <w:b w:val="false"/>
          <w:i w:val="false"/>
          <w:color w:val="000000"/>
          <w:sz w:val="28"/>
        </w:rPr>
        <w:t>
      33. Инфекциялық ауруларға күдігі бар пациент жай-күйіне мониторинг жүргізу және науқасты одан әрі қадағалау тәсілін анықтау үшін боксқа орналастырылады. Пациенттер жаппай келіп түскен жағдайда инфекциялық ауруларға күдігі бар пациенттерді дұрыс бөлу үшін (жіті респираторлық вирустық инфекция және ішек аурулары) қарап-тексеру кабинеттерінің бірі инфекциялық бокске қайта бейінделеді.</w:t>
      </w:r>
    </w:p>
    <w:bookmarkEnd w:id="41"/>
    <w:bookmarkStart w:name="z44" w:id="42"/>
    <w:p>
      <w:pPr>
        <w:spacing w:after="0"/>
        <w:ind w:left="0"/>
        <w:jc w:val="both"/>
      </w:pPr>
      <w:r>
        <w:rPr>
          <w:rFonts w:ascii="Times New Roman"/>
          <w:b w:val="false"/>
          <w:i w:val="false"/>
          <w:color w:val="000000"/>
          <w:sz w:val="28"/>
        </w:rPr>
        <w:t>
      34. Пациентті стационарға емдеуге жатқызған кезде мейіргер Кодекстің 7-бабының 31) тармақшасына сәйкес бекітілген нысан бойынша стационарлық науқастың медициналық картасын толтырады және пациентті бейінді бөлімшеге алып жүреді.</w:t>
      </w:r>
    </w:p>
    <w:bookmarkEnd w:id="42"/>
    <w:bookmarkStart w:name="z45" w:id="43"/>
    <w:p>
      <w:pPr>
        <w:spacing w:after="0"/>
        <w:ind w:left="0"/>
        <w:jc w:val="both"/>
      </w:pPr>
      <w:r>
        <w:rPr>
          <w:rFonts w:ascii="Times New Roman"/>
          <w:b w:val="false"/>
          <w:i w:val="false"/>
          <w:color w:val="000000"/>
          <w:sz w:val="28"/>
        </w:rPr>
        <w:t xml:space="preserve">
      35. Стационарға емдеуге жатқызуға көрсетілімдер болмаған жағдайда қабылдау бөлімшесінің дәрігері пациентке қарап-тексеру, консультация беру және диагностикалық зерттеулер нәтижелерін көрсетумен қабылдау бөлімшесінде болуы туралы қорытындыны және одан әрі МСАК ұйымы жағдайында емделу туралы ұсынымдар береді. Бір мезгілде мейіргер МСАК ұйымының тіркеу бөліміне ауру жағдайы туралы хабарлама жібереді және учаскелік дәрігерге Кодекстің </w:t>
      </w:r>
      <w:r>
        <w:rPr>
          <w:rFonts w:ascii="Times New Roman"/>
          <w:b w:val="false"/>
          <w:i w:val="false"/>
          <w:color w:val="000000"/>
          <w:sz w:val="28"/>
        </w:rPr>
        <w:t>7-бабының</w:t>
      </w:r>
      <w:r>
        <w:rPr>
          <w:rFonts w:ascii="Times New Roman"/>
          <w:b w:val="false"/>
          <w:i w:val="false"/>
          <w:color w:val="000000"/>
          <w:sz w:val="28"/>
        </w:rPr>
        <w:t xml:space="preserve"> 31) тармақшасына сәйкес бекітілген нысан бойынша дабыл парағын дайындайды.</w:t>
      </w:r>
    </w:p>
    <w:bookmarkEnd w:id="43"/>
    <w:bookmarkStart w:name="z46" w:id="44"/>
    <w:p>
      <w:pPr>
        <w:spacing w:after="0"/>
        <w:ind w:left="0"/>
        <w:jc w:val="both"/>
      </w:pPr>
      <w:r>
        <w:rPr>
          <w:rFonts w:ascii="Times New Roman"/>
          <w:b w:val="false"/>
          <w:i w:val="false"/>
          <w:color w:val="000000"/>
          <w:sz w:val="28"/>
        </w:rPr>
        <w:t>
      36. Медициналық персоналдың жедел жұмысын қамтамасыз ету, санитариялық автокөлік пен медициналық жабдықтарды ұтымды пайдалану мақсатында санитариялық автокөлік мынадай кластарға бөлінеді:</w:t>
      </w:r>
    </w:p>
    <w:bookmarkEnd w:id="44"/>
    <w:p>
      <w:pPr>
        <w:spacing w:after="0"/>
        <w:ind w:left="0"/>
        <w:jc w:val="both"/>
      </w:pPr>
      <w:r>
        <w:rPr>
          <w:rFonts w:ascii="Times New Roman"/>
          <w:b w:val="false"/>
          <w:i w:val="false"/>
          <w:color w:val="000000"/>
          <w:sz w:val="28"/>
        </w:rPr>
        <w:t>
      А клаcы: емдік-іс-шараларды жүргізуге және медицина персоналдарының алып жүруімен алдын ала болжам бойынша шұғыл емес пациенттерді тасымалдауға арналған санитариялық автокөлік;</w:t>
      </w:r>
    </w:p>
    <w:p>
      <w:pPr>
        <w:spacing w:after="0"/>
        <w:ind w:left="0"/>
        <w:jc w:val="both"/>
      </w:pPr>
      <w:r>
        <w:rPr>
          <w:rFonts w:ascii="Times New Roman"/>
          <w:b w:val="false"/>
          <w:i w:val="false"/>
          <w:color w:val="000000"/>
          <w:sz w:val="28"/>
        </w:rPr>
        <w:t>
      В класы: дәрігерлік (фельдшерлік) бригадалар күшімен жедел медициналық көмектің емдеу іс-шараларын өткізуге, емдеуге жатқызуға дейінгі кезеңде пациенттерді тасымалдауға және жай-күйіне мониторинг жүргізуге арналған санитариялық автокөлік;</w:t>
      </w:r>
    </w:p>
    <w:p>
      <w:pPr>
        <w:spacing w:after="0"/>
        <w:ind w:left="0"/>
        <w:jc w:val="both"/>
      </w:pPr>
      <w:r>
        <w:rPr>
          <w:rFonts w:ascii="Times New Roman"/>
          <w:b w:val="false"/>
          <w:i w:val="false"/>
          <w:color w:val="000000"/>
          <w:sz w:val="28"/>
        </w:rPr>
        <w:t>
      С класы: мамандандырылған бригаданың күшімен реанимациялық іс-шараларды және қарқынды терапияны жүргізуге, сондай-ақ пациенттерді және (немесе) білікті мамандарды тасымалдауға арналған санитариялық көлік (реанимобиль).</w:t>
      </w:r>
    </w:p>
    <w:bookmarkStart w:name="z47" w:id="45"/>
    <w:p>
      <w:pPr>
        <w:spacing w:after="0"/>
        <w:ind w:left="0"/>
        <w:jc w:val="both"/>
      </w:pPr>
      <w:r>
        <w:rPr>
          <w:rFonts w:ascii="Times New Roman"/>
          <w:b w:val="false"/>
          <w:i w:val="false"/>
          <w:color w:val="000000"/>
          <w:sz w:val="28"/>
        </w:rPr>
        <w:t>
      37. Қажетті кластағы санитариялық автокөлік болмаған жағдайда бригаданың шығуы бар бос санитариялық автокөлік жүзеге асырады. Көшпелі бригада қажетті кластағы санитариялық автокөлік келгенге дейін емдеу іс-шараларын өткізуді жалғастырады немесе пациентті жақын жердегі стационарлық көмек көрсететін медициналық ұйымға тасымалдауды қамтамасыз етеді.</w:t>
      </w:r>
    </w:p>
    <w:bookmarkEnd w:id="45"/>
    <w:bookmarkStart w:name="z48" w:id="46"/>
    <w:p>
      <w:pPr>
        <w:spacing w:after="0"/>
        <w:ind w:left="0"/>
        <w:jc w:val="both"/>
      </w:pPr>
      <w:r>
        <w:rPr>
          <w:rFonts w:ascii="Times New Roman"/>
          <w:b w:val="false"/>
          <w:i w:val="false"/>
          <w:color w:val="000000"/>
          <w:sz w:val="28"/>
        </w:rPr>
        <w:t xml:space="preserve">
      38. Жол қауіпсіздігін қамтамасыз ету жағдайлары кезінде санитариялық автокөліктің кедергісіз өтіп кетуін қамтамасыз ету үшін санитариялық автокөлік ЖМЖ бригадасы шыққан кезден бастап шақырту орнына дейін және пациентті стационарға тасымалдау кезінде "Жол жүрісі қағидаларын, Көлік құралдарын пайдалануға рұқсат беру жөніндегі негізгі ережелерді, көлігі арнайы жарық және дыбыс сигналдарымен жабдықталуға және арнайы түсті-графикалық схемалар бойынша боялуға тиіс жедел және арнайы қызметтер тізбесін бекіту туралы" Қазақстан Республикасы Үкіметінің 2014 жылғы 13 қарашадағы № 1196 </w:t>
      </w:r>
      <w:r>
        <w:rPr>
          <w:rFonts w:ascii="Times New Roman"/>
          <w:b w:val="false"/>
          <w:i w:val="false"/>
          <w:color w:val="000000"/>
          <w:sz w:val="28"/>
        </w:rPr>
        <w:t>қаулысына</w:t>
      </w:r>
      <w:r>
        <w:rPr>
          <w:rFonts w:ascii="Times New Roman"/>
          <w:b w:val="false"/>
          <w:i w:val="false"/>
          <w:color w:val="000000"/>
          <w:sz w:val="28"/>
        </w:rPr>
        <w:t xml:space="preserve"> сәйкес ең жоғарғы деңгейде арнаулы дыбыстық сигналды (сирена) береді және көк немесе қызыл түсті жарқылдауық маякты іске қосады.</w:t>
      </w:r>
    </w:p>
    <w:bookmarkEnd w:id="46"/>
    <w:bookmarkStart w:name="z49" w:id="47"/>
    <w:p>
      <w:pPr>
        <w:spacing w:after="0"/>
        <w:ind w:left="0"/>
        <w:jc w:val="both"/>
      </w:pPr>
      <w:r>
        <w:rPr>
          <w:rFonts w:ascii="Times New Roman"/>
          <w:b w:val="false"/>
          <w:i w:val="false"/>
          <w:color w:val="000000"/>
          <w:sz w:val="28"/>
        </w:rPr>
        <w:t>
      39. Түсті-графикалық схемалар, тану белгілері, жазулар, арнайы жарық және дыбыс дабылдары мемлекеттік заңды тұлғаларға жататын және (немесе) тегін медициналық көмектің кепілдік берілген көлемі шеңберінде қызметтер көрсететін Қазақстан Республикасының денсаулық сақтау субъектілерінің ЖМК санитариялық автокөлігіне салынады.</w:t>
      </w:r>
    </w:p>
    <w:bookmarkEnd w:id="47"/>
    <w:bookmarkStart w:name="z50" w:id="48"/>
    <w:p>
      <w:pPr>
        <w:spacing w:after="0"/>
        <w:ind w:left="0"/>
        <w:jc w:val="both"/>
      </w:pPr>
      <w:r>
        <w:rPr>
          <w:rFonts w:ascii="Times New Roman"/>
          <w:b w:val="false"/>
          <w:i w:val="false"/>
          <w:color w:val="000000"/>
          <w:sz w:val="28"/>
        </w:rPr>
        <w:t>
      40. Пациент пен персоналдың қауіпсіздігін қамтамасыз ету мақсатында санитариялық автокөлік айналымға шығарылғанға дейін дайындаушының зауытында "Доңғалақты көлік құралдарының қауіпсіздігі туралы" Кеден одағының техникалық регламентін қабылдау туралы" Кеден одағы Комиссиясының 2011 жылғы 9 желтоқсандағы № 877 шешімінің талаптарына сәйкес көлік құралының сәйкестік сертификатын алумен, оның ішінде соқтығысуға сынақтан өтеді.</w:t>
      </w:r>
    </w:p>
    <w:bookmarkEnd w:id="48"/>
    <w:bookmarkStart w:name="z51" w:id="49"/>
    <w:p>
      <w:pPr>
        <w:spacing w:after="0"/>
        <w:ind w:left="0"/>
        <w:jc w:val="both"/>
      </w:pPr>
      <w:r>
        <w:rPr>
          <w:rFonts w:ascii="Times New Roman"/>
          <w:b w:val="false"/>
          <w:i w:val="false"/>
          <w:color w:val="000000"/>
          <w:sz w:val="28"/>
        </w:rPr>
        <w:t>
      41. Облыстардың, республикалық маңызы бар қалалардың және астананың ЖМЖС халықтың жүгінуін ескере отырып, 10 мың халыққа 1 бірлік және одан аз есебінен санитариялық автокөлікпен жарақталады. Санитариялық автокөлік радиобайланыс және навигациялық жүйемен жабдықталады.</w:t>
      </w:r>
    </w:p>
    <w:bookmarkEnd w:id="49"/>
    <w:bookmarkStart w:name="z52" w:id="50"/>
    <w:p>
      <w:pPr>
        <w:spacing w:after="0"/>
        <w:ind w:left="0"/>
        <w:jc w:val="both"/>
      </w:pPr>
      <w:r>
        <w:rPr>
          <w:rFonts w:ascii="Times New Roman"/>
          <w:b w:val="false"/>
          <w:i w:val="false"/>
          <w:color w:val="000000"/>
          <w:sz w:val="28"/>
        </w:rPr>
        <w:t>
      42. МСАК ұйымы жанындағы ЖМЖ бөлімшесі бригадаларымен жедел медициналық көмек көрсету пациент орналасқан жерге уақтылы жеткізуді қамтамасыз ететін МСАК ұйымының медициналық көмектің мамандандырылмаған жеңіл автокөлігін пайдалануды көздейді.</w:t>
      </w:r>
    </w:p>
    <w:bookmarkEnd w:id="50"/>
    <w:bookmarkStart w:name="z53" w:id="51"/>
    <w:p>
      <w:pPr>
        <w:spacing w:after="0"/>
        <w:ind w:left="0"/>
        <w:jc w:val="both"/>
      </w:pPr>
      <w:r>
        <w:rPr>
          <w:rFonts w:ascii="Times New Roman"/>
          <w:b w:val="false"/>
          <w:i w:val="false"/>
          <w:color w:val="000000"/>
          <w:sz w:val="28"/>
        </w:rPr>
        <w:t>
      43. Санитариялық автокөлікті пайдалануды ЖМЖС бірінші басшысы тек медициналық мақсаттарда ғана қамтамасыз етеді.</w:t>
      </w:r>
    </w:p>
    <w:bookmarkEnd w:id="51"/>
    <w:bookmarkStart w:name="z54" w:id="52"/>
    <w:p>
      <w:pPr>
        <w:spacing w:after="0"/>
        <w:ind w:left="0"/>
        <w:jc w:val="both"/>
      </w:pPr>
      <w:r>
        <w:rPr>
          <w:rFonts w:ascii="Times New Roman"/>
          <w:b w:val="false"/>
          <w:i w:val="false"/>
          <w:color w:val="000000"/>
          <w:sz w:val="28"/>
        </w:rPr>
        <w:t>
      44. Облыстық ЖМЖС құрылымына білікті мамандарды және (немесе) науқасты санитариялық автокөлікпен тасымалдауға байланысты ЖМЖ және медициналық көмек көрсететін ЖМЖ станциясы, ЖМЖ кіші станциялары, ЖМЖ аудандық бөлімшелері және медициналық авиация бөлімшелері кіреді. Республикалық маңызы бар қалалар мен астананың ЖМЖС құрылымына ЖМЖ станциясы және ЖМК кіші станциясы кіреді.</w:t>
      </w:r>
    </w:p>
    <w:bookmarkEnd w:id="52"/>
    <w:bookmarkStart w:name="z55" w:id="53"/>
    <w:p>
      <w:pPr>
        <w:spacing w:after="0"/>
        <w:ind w:left="0"/>
        <w:jc w:val="both"/>
      </w:pPr>
      <w:r>
        <w:rPr>
          <w:rFonts w:ascii="Times New Roman"/>
          <w:b w:val="false"/>
          <w:i w:val="false"/>
          <w:color w:val="000000"/>
          <w:sz w:val="28"/>
        </w:rPr>
        <w:t>
      45. Облыстардың, республикалық маңызы бар қалалар мен астананың ЖМЖС құрамында ішкі істер органдары және өңір халқын азаматтық қорғау қызметтерімен, ЖМЖ қосалқы станцияларымен, МСАК ұйымы жанындағы ЖМЖ бөлімшелерімен, медициналық ұйымдардың қабылдау бөлімшелерімен жедел байланыс құралдарымен қамтамасыз етілген және емдеуге жатқызуға дейінгі кезеңде медициналық көмек көрсету мәселелері бойынша тұрғындарды ақпараттандыратын Сall-орталықтар (колл-орталықтар) құрылады.</w:t>
      </w:r>
    </w:p>
    <w:bookmarkEnd w:id="53"/>
    <w:bookmarkStart w:name="z56" w:id="54"/>
    <w:p>
      <w:pPr>
        <w:spacing w:after="0"/>
        <w:ind w:left="0"/>
        <w:jc w:val="both"/>
      </w:pPr>
      <w:r>
        <w:rPr>
          <w:rFonts w:ascii="Times New Roman"/>
          <w:b w:val="false"/>
          <w:i w:val="false"/>
          <w:color w:val="000000"/>
          <w:sz w:val="28"/>
        </w:rPr>
        <w:t>
      46. Облыстардың, республикалық маңызы бар қалалар мен астананың ЖМЖС шақыртуларды қабылдау және өңдеу жөніндегі автоматтандырылған басқару жүйелерімен (бұдан әрі – шақыртуларды АБЖ) және навигациялық жүйелер арқылы санитариялық автокөлікке мониторинг жүргізуге мүмкіндік беретін жүйелермен, сондай-ақ абоненттермен диалогтарды компьютерлік жазу жүйесімен және қоңырау келіп түсетін телефон нөмірін автоматты анықтаушымен жабдықталады. Диалог жазбаларын сақтау кемінде 2 жыл жүзеге асырылады.</w:t>
      </w:r>
    </w:p>
    <w:bookmarkEnd w:id="54"/>
    <w:bookmarkStart w:name="z57" w:id="55"/>
    <w:p>
      <w:pPr>
        <w:spacing w:after="0"/>
        <w:ind w:left="0"/>
        <w:jc w:val="both"/>
      </w:pPr>
      <w:r>
        <w:rPr>
          <w:rFonts w:ascii="Times New Roman"/>
          <w:b w:val="false"/>
          <w:i w:val="false"/>
          <w:color w:val="000000"/>
          <w:sz w:val="28"/>
        </w:rPr>
        <w:t xml:space="preserve">
      47. Облыстардың, республикалық маңызы бар қалалар мен астананың ЖМЖС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медициналық бұйымдармен және дәрілік заттармен қамтамасыз етіледі және қажетті қоры бар.</w:t>
      </w:r>
    </w:p>
    <w:bookmarkEnd w:id="55"/>
    <w:p>
      <w:pPr>
        <w:spacing w:after="0"/>
        <w:ind w:left="0"/>
        <w:jc w:val="both"/>
      </w:pPr>
      <w:r>
        <w:rPr>
          <w:rFonts w:ascii="Times New Roman"/>
          <w:b w:val="false"/>
          <w:i w:val="false"/>
          <w:color w:val="000000"/>
          <w:sz w:val="28"/>
        </w:rPr>
        <w:t>
      ЖМЖ бригадаларының қауіпсіздігін қамтамасыз ету мақсатында ЖМЖС мамандары мобильдік камералармен жарақтандырылады.</w:t>
      </w:r>
    </w:p>
    <w:bookmarkStart w:name="z58" w:id="56"/>
    <w:p>
      <w:pPr>
        <w:spacing w:after="0"/>
        <w:ind w:left="0"/>
        <w:jc w:val="both"/>
      </w:pPr>
      <w:r>
        <w:rPr>
          <w:rFonts w:ascii="Times New Roman"/>
          <w:b w:val="false"/>
          <w:i w:val="false"/>
          <w:color w:val="000000"/>
          <w:sz w:val="28"/>
        </w:rPr>
        <w:t>
      48. Ауыл халқына жедел медициналық көмек қызметтерінің қолжетімділігін қамтамасыз ету үшін облыстың денсаулық сақтауды мемлекеттік басқарудың жергілікті органдарының шешімі бойынша жету қиын елді мекендерде (жол жабындыларының болмауы, таулы жер), медициналық көмекке қол жеткізуден алыс учаскелерде облыстық ЖМЖС қосымша қосалқы станциялары (бөлімшелері) құрылуы мүмкін.</w:t>
      </w:r>
    </w:p>
    <w:bookmarkEnd w:id="56"/>
    <w:bookmarkStart w:name="z59" w:id="57"/>
    <w:p>
      <w:pPr>
        <w:spacing w:after="0"/>
        <w:ind w:left="0"/>
        <w:jc w:val="both"/>
      </w:pPr>
      <w:r>
        <w:rPr>
          <w:rFonts w:ascii="Times New Roman"/>
          <w:b w:val="false"/>
          <w:i w:val="false"/>
          <w:color w:val="000000"/>
          <w:sz w:val="28"/>
        </w:rPr>
        <w:t>
      49. Қалалық автокөлік қозғалысы барынша көбейген уақытта жергілікті атқарушы органдардың шешімі бойынша ЖМЖ қосымша бригадаларының кезекшілігі ұйымдастырылады. Қоғамдық іс-шараларды өткізу және өзге де жағдайлар кезінде халыққа қызмет көрсету үшін кезекшілік шарт негізде жүзеге асырылады.</w:t>
      </w:r>
    </w:p>
    <w:bookmarkEnd w:id="57"/>
    <w:bookmarkStart w:name="z60" w:id="58"/>
    <w:p>
      <w:pPr>
        <w:spacing w:after="0"/>
        <w:ind w:left="0"/>
        <w:jc w:val="both"/>
      </w:pPr>
      <w:r>
        <w:rPr>
          <w:rFonts w:ascii="Times New Roman"/>
          <w:b w:val="false"/>
          <w:i w:val="false"/>
          <w:color w:val="000000"/>
          <w:sz w:val="28"/>
        </w:rPr>
        <w:t xml:space="preserve">
      50. Медициналық авиация бөлімшесі Кодекстің 121-бабының </w:t>
      </w:r>
      <w:r>
        <w:rPr>
          <w:rFonts w:ascii="Times New Roman"/>
          <w:b w:val="false"/>
          <w:i w:val="false"/>
          <w:color w:val="000000"/>
          <w:sz w:val="28"/>
        </w:rPr>
        <w:t>2-тармағына</w:t>
      </w:r>
      <w:r>
        <w:rPr>
          <w:rFonts w:ascii="Times New Roman"/>
          <w:b w:val="false"/>
          <w:i w:val="false"/>
          <w:color w:val="000000"/>
          <w:sz w:val="28"/>
        </w:rPr>
        <w:t xml:space="preserve"> сәйкес санитариялық автокөлік арқылы өңірлік және өңіраралық деңгейлерде медициналық қызметтер көрсетеді.</w:t>
      </w:r>
    </w:p>
    <w:bookmarkEnd w:id="58"/>
    <w:p>
      <w:pPr>
        <w:spacing w:after="0"/>
        <w:ind w:left="0"/>
        <w:jc w:val="both"/>
      </w:pPr>
      <w:r>
        <w:rPr>
          <w:rFonts w:ascii="Times New Roman"/>
          <w:b w:val="false"/>
          <w:i w:val="false"/>
          <w:color w:val="000000"/>
          <w:sz w:val="28"/>
        </w:rPr>
        <w:t>
      Медициналық авиация бөлімшесінің санитариялық автокөлігін пайдалану үшін негіздері:</w:t>
      </w:r>
    </w:p>
    <w:p>
      <w:pPr>
        <w:spacing w:after="0"/>
        <w:ind w:left="0"/>
        <w:jc w:val="both"/>
      </w:pPr>
      <w:r>
        <w:rPr>
          <w:rFonts w:ascii="Times New Roman"/>
          <w:b w:val="false"/>
          <w:i w:val="false"/>
          <w:color w:val="000000"/>
          <w:sz w:val="28"/>
        </w:rPr>
        <w:t>
      пациент тұрған жердегі медициналық ұйымда медициналық бұйымдардың және (немесе) тиісті біліктілігі бар мамандардың болмауына медициналық көмек көрсету мүмкін болмаған кезде;</w:t>
      </w:r>
    </w:p>
    <w:p>
      <w:pPr>
        <w:spacing w:after="0"/>
        <w:ind w:left="0"/>
        <w:jc w:val="both"/>
      </w:pPr>
      <w:r>
        <w:rPr>
          <w:rFonts w:ascii="Times New Roman"/>
          <w:b w:val="false"/>
          <w:i w:val="false"/>
          <w:color w:val="000000"/>
          <w:sz w:val="28"/>
        </w:rPr>
        <w:t>
      медициналық көмек көрсетудің екінші және үшінші деңгейлеріндегі мамандарды межелі жерге жеткізу қажет болған кезде;</w:t>
      </w:r>
    </w:p>
    <w:p>
      <w:pPr>
        <w:spacing w:after="0"/>
        <w:ind w:left="0"/>
        <w:jc w:val="both"/>
      </w:pPr>
      <w:r>
        <w:rPr>
          <w:rFonts w:ascii="Times New Roman"/>
          <w:b w:val="false"/>
          <w:i w:val="false"/>
          <w:color w:val="000000"/>
          <w:sz w:val="28"/>
        </w:rPr>
        <w:t>
      пациент тұрған жердегі медициналық көмек көрсету мүмкін болмаған және тиімсіз болған кезде науқасты медициналық көмек көрсетудің екінші және үшінші деңгейлеріндегі медициналық ұйымдарға тасымалдау үшін;</w:t>
      </w:r>
    </w:p>
    <w:p>
      <w:pPr>
        <w:spacing w:after="0"/>
        <w:ind w:left="0"/>
        <w:jc w:val="both"/>
      </w:pPr>
      <w:r>
        <w:rPr>
          <w:rFonts w:ascii="Times New Roman"/>
          <w:b w:val="false"/>
          <w:i w:val="false"/>
          <w:color w:val="000000"/>
          <w:sz w:val="28"/>
        </w:rPr>
        <w:t>
      кейіннен трансплантаттау үшін ағзаларды (ағзаның бөлігін) және (немесе) тіндерді (тіннің бөлігін) тиісті медициналық ұйымға тасымалдау үшін көрсетіледі;</w:t>
      </w:r>
    </w:p>
    <w:p>
      <w:pPr>
        <w:spacing w:after="0"/>
        <w:ind w:left="0"/>
        <w:jc w:val="both"/>
      </w:pPr>
      <w:r>
        <w:rPr>
          <w:rFonts w:ascii="Times New Roman"/>
          <w:b w:val="false"/>
          <w:i w:val="false"/>
          <w:color w:val="000000"/>
          <w:sz w:val="28"/>
        </w:rPr>
        <w:t>
      пациентті (терді) және медициналық авиацияның мобильді бригадасын әуе кемесінде өтінімді орындау кезінде әуежайдан медициналық ұйымға санитариялық автокөлікпен және кері тасымалдау болып табылады.</w:t>
      </w:r>
    </w:p>
    <w:bookmarkStart w:name="z61" w:id="59"/>
    <w:p>
      <w:pPr>
        <w:spacing w:after="0"/>
        <w:ind w:left="0"/>
        <w:jc w:val="both"/>
      </w:pPr>
      <w:r>
        <w:rPr>
          <w:rFonts w:ascii="Times New Roman"/>
          <w:b w:val="false"/>
          <w:i w:val="false"/>
          <w:color w:val="000000"/>
          <w:sz w:val="28"/>
        </w:rPr>
        <w:t>
      51. Төтенше жағдай режимінде облыстардың, республикалық маңызы бар қалалар мен астананың ЖМЖС:</w:t>
      </w:r>
    </w:p>
    <w:bookmarkEnd w:id="59"/>
    <w:p>
      <w:pPr>
        <w:spacing w:after="0"/>
        <w:ind w:left="0"/>
        <w:jc w:val="both"/>
      </w:pPr>
      <w:r>
        <w:rPr>
          <w:rFonts w:ascii="Times New Roman"/>
          <w:b w:val="false"/>
          <w:i w:val="false"/>
          <w:color w:val="000000"/>
          <w:sz w:val="28"/>
        </w:rPr>
        <w:t xml:space="preserve">
      1) Кодекстің 6-бабының </w:t>
      </w:r>
      <w:r>
        <w:rPr>
          <w:rFonts w:ascii="Times New Roman"/>
          <w:b w:val="false"/>
          <w:i w:val="false"/>
          <w:color w:val="000000"/>
          <w:sz w:val="28"/>
        </w:rPr>
        <w:t>2) тармақшасына</w:t>
      </w:r>
      <w:r>
        <w:rPr>
          <w:rFonts w:ascii="Times New Roman"/>
          <w:b w:val="false"/>
          <w:i w:val="false"/>
          <w:color w:val="000000"/>
          <w:sz w:val="28"/>
        </w:rPr>
        <w:t xml:space="preserve"> сәйкес ведомствоаралық және сектораралық өзара іс-қимыл шеңберінде әрекет етеді;</w:t>
      </w:r>
    </w:p>
    <w:p>
      <w:pPr>
        <w:spacing w:after="0"/>
        <w:ind w:left="0"/>
        <w:jc w:val="both"/>
      </w:pPr>
      <w:r>
        <w:rPr>
          <w:rFonts w:ascii="Times New Roman"/>
          <w:b w:val="false"/>
          <w:i w:val="false"/>
          <w:color w:val="000000"/>
          <w:sz w:val="28"/>
        </w:rPr>
        <w:t>
      2) төтенше жағдайлардың медициналық-санитариялық салдарларын жою жөніндегі ЖМЖ бригадаларын төтенше жағдай аймағына жібереді;</w:t>
      </w:r>
    </w:p>
    <w:p>
      <w:pPr>
        <w:spacing w:after="0"/>
        <w:ind w:left="0"/>
        <w:jc w:val="both"/>
      </w:pPr>
      <w:r>
        <w:rPr>
          <w:rFonts w:ascii="Times New Roman"/>
          <w:b w:val="false"/>
          <w:i w:val="false"/>
          <w:color w:val="000000"/>
          <w:sz w:val="28"/>
        </w:rPr>
        <w:t>
      3) төтенше жағдайларды жою кезінде зардап шеккендерге емдеу-эвакуациялау іс-шараларын өткізеді;</w:t>
      </w:r>
    </w:p>
    <w:p>
      <w:pPr>
        <w:spacing w:after="0"/>
        <w:ind w:left="0"/>
        <w:jc w:val="both"/>
      </w:pPr>
      <w:r>
        <w:rPr>
          <w:rFonts w:ascii="Times New Roman"/>
          <w:b w:val="false"/>
          <w:i w:val="false"/>
          <w:color w:val="000000"/>
          <w:sz w:val="28"/>
        </w:rPr>
        <w:t>
      4) табиғи және техногендік сипаттағы төтенше жағдай кезінде зардап шеккендер, медициналық көмек көрсету үшін жүгінген немесе жеткізілген оқиғалар мен жағдайлар, сондай-ақ алынған жарақаттан қайтыс болғандар туралы азаматтық қорғау саласындағы уәкілетті органның аумақтық бөлімшелеріне, облыстың, республикалық маңызы бар қалалардың, астананың денсаулық сақтауды мемлекеттік басқарудың жергілікті органына және Үйлестіру ұйымына шұғыл ұсынады.</w:t>
      </w:r>
    </w:p>
    <w:bookmarkStart w:name="z62" w:id="60"/>
    <w:p>
      <w:pPr>
        <w:spacing w:after="0"/>
        <w:ind w:left="0"/>
        <w:jc w:val="both"/>
      </w:pPr>
      <w:r>
        <w:rPr>
          <w:rFonts w:ascii="Times New Roman"/>
          <w:b w:val="false"/>
          <w:i w:val="false"/>
          <w:color w:val="000000"/>
          <w:sz w:val="28"/>
        </w:rPr>
        <w:t>
      52. Зардап шеккендер саны 3 және одан да көп адам болатын төтенше оқиға кезінде төтенше оқиға орнына бірінші келген ЖМЖ бригадасы бірінші кезекте медициналық іріктеуді жүзеге асырады.</w:t>
      </w:r>
    </w:p>
    <w:bookmarkEnd w:id="60"/>
    <w:p>
      <w:pPr>
        <w:spacing w:after="0"/>
        <w:ind w:left="0"/>
        <w:jc w:val="both"/>
      </w:pPr>
      <w:r>
        <w:rPr>
          <w:rFonts w:ascii="Times New Roman"/>
          <w:b w:val="false"/>
          <w:i w:val="false"/>
          <w:color w:val="000000"/>
          <w:sz w:val="28"/>
        </w:rPr>
        <w:t>
      Медициналық іріктеу (триаж) нәтижелері бойынша ЖМЖ бригадасы зардап шеккендерді бұдан әрі көрсетілімдері бойынша медициналық ұйымдарға тасымалдаумен, оларға шұғыл медициналық көмек көрсетеді.</w:t>
      </w:r>
    </w:p>
    <w:bookmarkStart w:name="z63" w:id="61"/>
    <w:p>
      <w:pPr>
        <w:spacing w:after="0"/>
        <w:ind w:left="0"/>
        <w:jc w:val="left"/>
      </w:pPr>
      <w:r>
        <w:rPr>
          <w:rFonts w:ascii="Times New Roman"/>
          <w:b/>
          <w:i w:val="false"/>
          <w:color w:val="000000"/>
        </w:rPr>
        <w:t xml:space="preserve"> 3-тарау. Мемлекеттік қызмет көрсету мәселелері бойынша көрсетілетін қызметті берушінің және (немесе) оның лауазымды тұлғаларының шешімдеріне, әрекеттеріне (әрекетсіздігіне) шағымдану тәртібі</w:t>
      </w:r>
    </w:p>
    <w:bookmarkEnd w:id="61"/>
    <w:bookmarkStart w:name="z64" w:id="62"/>
    <w:p>
      <w:pPr>
        <w:spacing w:after="0"/>
        <w:ind w:left="0"/>
        <w:jc w:val="both"/>
      </w:pPr>
      <w:r>
        <w:rPr>
          <w:rFonts w:ascii="Times New Roman"/>
          <w:b w:val="false"/>
          <w:i w:val="false"/>
          <w:color w:val="000000"/>
          <w:sz w:val="28"/>
        </w:rPr>
        <w:t>
      53. Мемлекеттік қызметтер көрсету мәселелері бойынша көрсетілетін қызметті берушінің және (немесе) оның лауазымды тұлғаларының шешімдеріне, әрекеттеріне (әрекетсіздігіне) көрсетілетін қызметті беруші басшысының атына, Үйлестіруші ұйымның интернет-ресурсына немесе Қазақстан Республикасы Денсаулық сақтау министрлігінің (бұдан әрі – Министрлік) www.dsm.gov.kz интернет – ресурсына немесе мына: 010000, Нұр-Сұлтан қаласы, Мәңгілік Ел даңғылы, 8, Министрліктер Үйі, № 5 кіреберіс мекенжайы бойынша шағым жасау жолымен жасалады.</w:t>
      </w:r>
    </w:p>
    <w:bookmarkEnd w:id="62"/>
    <w:p>
      <w:pPr>
        <w:spacing w:after="0"/>
        <w:ind w:left="0"/>
        <w:jc w:val="both"/>
      </w:pPr>
      <w:r>
        <w:rPr>
          <w:rFonts w:ascii="Times New Roman"/>
          <w:b w:val="false"/>
          <w:i w:val="false"/>
          <w:color w:val="000000"/>
          <w:sz w:val="28"/>
        </w:rPr>
        <w:t>
      Шағымның қабылданғанын растау оны қызметті берушінің, Үйлестіруші ұйымның немесе Министрліктің кеңсесінде тіркеу (мөртабан, кіріс нөмірі және күні) болып табылады. Шағым тіркелгеннен кейін жауапты орындаушыны айқындау және тиісті шаралар қабылдау үшін қызметті берушінің, Үйлестіруші ұйымның немесе Министрліктің басшысына жіберіледі.</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қызметті алушы мемлекеттік қызметтер көрсету сапасын бағалау және бақылау жөніндегі уәкілетті органға шағыммен жүгінеді.</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қызметті алушының шағымы тіркелген күнінен бастап он бес жұмыс күні ішінде қаралады.</w:t>
      </w:r>
    </w:p>
    <w:bookmarkStart w:name="z65" w:id="63"/>
    <w:p>
      <w:pPr>
        <w:spacing w:after="0"/>
        <w:ind w:left="0"/>
        <w:jc w:val="both"/>
      </w:pPr>
      <w:r>
        <w:rPr>
          <w:rFonts w:ascii="Times New Roman"/>
          <w:b w:val="false"/>
          <w:i w:val="false"/>
          <w:color w:val="000000"/>
          <w:sz w:val="28"/>
        </w:rPr>
        <w:t>
      54. Көрсетілген мемлекеттік қызмет нәтижелерімен келіспеген жағдайда, қызметті алушы Қазақстан Республикасының заңнамасында белгіленген тәртіппен сотқа жүгінеді.</w:t>
      </w:r>
    </w:p>
    <w:bookmarkEnd w:id="63"/>
    <w:bookmarkStart w:name="z66" w:id="64"/>
    <w:p>
      <w:pPr>
        <w:spacing w:after="0"/>
        <w:ind w:left="0"/>
        <w:jc w:val="left"/>
      </w:pPr>
      <w:r>
        <w:rPr>
          <w:rFonts w:ascii="Times New Roman"/>
          <w:b/>
          <w:i w:val="false"/>
          <w:color w:val="000000"/>
        </w:rPr>
        <w:t xml:space="preserve"> 4-тарау. Медициналық авиация нысанында медициналық көмек көрсету тәртібі</w:t>
      </w:r>
    </w:p>
    <w:bookmarkEnd w:id="64"/>
    <w:bookmarkStart w:name="z67" w:id="65"/>
    <w:p>
      <w:pPr>
        <w:spacing w:after="0"/>
        <w:ind w:left="0"/>
        <w:jc w:val="both"/>
      </w:pPr>
      <w:r>
        <w:rPr>
          <w:rFonts w:ascii="Times New Roman"/>
          <w:b w:val="false"/>
          <w:i w:val="false"/>
          <w:color w:val="000000"/>
          <w:sz w:val="28"/>
        </w:rPr>
        <w:t>
      55. Медициналық авиация нысанында медициналық көмек көрсету үшін негіздер:</w:t>
      </w:r>
    </w:p>
    <w:bookmarkEnd w:id="65"/>
    <w:p>
      <w:pPr>
        <w:spacing w:after="0"/>
        <w:ind w:left="0"/>
        <w:jc w:val="both"/>
      </w:pPr>
      <w:r>
        <w:rPr>
          <w:rFonts w:ascii="Times New Roman"/>
          <w:b w:val="false"/>
          <w:i w:val="false"/>
          <w:color w:val="000000"/>
          <w:sz w:val="28"/>
        </w:rPr>
        <w:t>
      медициналық авиация нысанында медициналық көмекті қажет ететін пациенттің медициналық картасынан көшірме;</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Үйлестіруші ұйымның диспетчеріне медициналық авиация бөлімшесінің үйлестіруші -дәрігерінің өтінімі (бұдан әрі – Өтінім);</w:t>
      </w:r>
    </w:p>
    <w:p>
      <w:pPr>
        <w:spacing w:after="0"/>
        <w:ind w:left="0"/>
        <w:jc w:val="both"/>
      </w:pPr>
      <w:r>
        <w:rPr>
          <w:rFonts w:ascii="Times New Roman"/>
          <w:b w:val="false"/>
          <w:i w:val="false"/>
          <w:color w:val="000000"/>
          <w:sz w:val="28"/>
        </w:rPr>
        <w:t>
      шұғыл жағдайларда жазбаша растаумен уәкілетті органның ауызша тапсырмасы;</w:t>
      </w:r>
    </w:p>
    <w:p>
      <w:pPr>
        <w:spacing w:after="0"/>
        <w:ind w:left="0"/>
        <w:jc w:val="both"/>
      </w:pPr>
      <w:r>
        <w:rPr>
          <w:rFonts w:ascii="Times New Roman"/>
          <w:b w:val="false"/>
          <w:i w:val="false"/>
          <w:color w:val="000000"/>
          <w:sz w:val="28"/>
        </w:rPr>
        <w:t>
      ЖМЖ қызметінен және басқа да шұғыл қызметтерден шақыртулар болып табылады.</w:t>
      </w:r>
    </w:p>
    <w:bookmarkStart w:name="z68" w:id="66"/>
    <w:p>
      <w:pPr>
        <w:spacing w:after="0"/>
        <w:ind w:left="0"/>
        <w:jc w:val="both"/>
      </w:pPr>
      <w:r>
        <w:rPr>
          <w:rFonts w:ascii="Times New Roman"/>
          <w:b w:val="false"/>
          <w:i w:val="false"/>
          <w:color w:val="000000"/>
          <w:sz w:val="28"/>
        </w:rPr>
        <w:t>
      56. Үйлестіруші ұйымда және медициналық авиация бөлімшелерінде тәуліктік диспетчерлік посттар ұйымдастырылады, олар өзара, медициналық ұйымдармен, әуе кемелерін пайдаланушылармен, әуе кемелерінің ұшқыштарымен, медициналық авиацияның мобильді бригадасымен (бұдан әрі – МАМБ) және білікті медицина мамандарымен үнемі байланыс жүргізеді.</w:t>
      </w:r>
    </w:p>
    <w:bookmarkEnd w:id="66"/>
    <w:bookmarkStart w:name="z69" w:id="67"/>
    <w:p>
      <w:pPr>
        <w:spacing w:after="0"/>
        <w:ind w:left="0"/>
        <w:jc w:val="both"/>
      </w:pPr>
      <w:r>
        <w:rPr>
          <w:rFonts w:ascii="Times New Roman"/>
          <w:b w:val="false"/>
          <w:i w:val="false"/>
          <w:color w:val="000000"/>
          <w:sz w:val="28"/>
        </w:rPr>
        <w:t>
      57. Медициналық авиация желісі бойынша қызмет көрсететін әуе кемелері әуе кемелерін пайдаланушылармен орындалатын ұшу бойынша деректерді беру үшін трекерлік-навигациялық жүйелермен қамтамасыз етіледі.</w:t>
      </w:r>
    </w:p>
    <w:bookmarkEnd w:id="67"/>
    <w:bookmarkStart w:name="z70" w:id="68"/>
    <w:p>
      <w:pPr>
        <w:spacing w:after="0"/>
        <w:ind w:left="0"/>
        <w:jc w:val="both"/>
      </w:pPr>
      <w:r>
        <w:rPr>
          <w:rFonts w:ascii="Times New Roman"/>
          <w:b w:val="false"/>
          <w:i w:val="false"/>
          <w:color w:val="000000"/>
          <w:sz w:val="28"/>
        </w:rPr>
        <w:t>
      58. Медициналық авиация бөлімшесінің диспетчері:</w:t>
      </w:r>
    </w:p>
    <w:bookmarkEnd w:id="68"/>
    <w:p>
      <w:pPr>
        <w:spacing w:after="0"/>
        <w:ind w:left="0"/>
        <w:jc w:val="both"/>
      </w:pPr>
      <w:r>
        <w:rPr>
          <w:rFonts w:ascii="Times New Roman"/>
          <w:b w:val="false"/>
          <w:i w:val="false"/>
          <w:color w:val="000000"/>
          <w:sz w:val="28"/>
        </w:rPr>
        <w:t>
      медициналық авиация нысанындағы медициналық көмекті қажет ететін пациенттің келіп түскен медициналық құжаттамасын зерделейді, пациенттің жай-күйін нақтылау үшін қосымша деректерді, қашықтықтан көрсетілетін медициналық қызметтердің нәтижелерін, пациенттің динамикадағы жай-күйі туралы ақпаратты сұратады, медициналық көмек көлемін айқындайды;</w:t>
      </w:r>
    </w:p>
    <w:p>
      <w:pPr>
        <w:spacing w:after="0"/>
        <w:ind w:left="0"/>
        <w:jc w:val="both"/>
      </w:pPr>
      <w:r>
        <w:rPr>
          <w:rFonts w:ascii="Times New Roman"/>
          <w:b w:val="false"/>
          <w:i w:val="false"/>
          <w:color w:val="000000"/>
          <w:sz w:val="28"/>
        </w:rPr>
        <w:t>
      үйлестіруші ұйымның диспетчеріне ұсыну үшін өтінім қалыптастырады;</w:t>
      </w:r>
    </w:p>
    <w:p>
      <w:pPr>
        <w:spacing w:after="0"/>
        <w:ind w:left="0"/>
        <w:jc w:val="both"/>
      </w:pPr>
      <w:r>
        <w:rPr>
          <w:rFonts w:ascii="Times New Roman"/>
          <w:b w:val="false"/>
          <w:i w:val="false"/>
          <w:color w:val="000000"/>
          <w:sz w:val="28"/>
        </w:rPr>
        <w:t>
      үйлестіруші ұйымның диспетчерімен МАМБ құрамын келіседі және бекітеді, өңірлердің медициналық ұйымдарынан білікті бейінді мамандардың ақпараттандырылған келісімін ала отырып, медициналық көрсетілімдер бойынша қалыптастырады;</w:t>
      </w:r>
    </w:p>
    <w:p>
      <w:pPr>
        <w:spacing w:after="0"/>
        <w:ind w:left="0"/>
        <w:jc w:val="both"/>
      </w:pPr>
      <w:r>
        <w:rPr>
          <w:rFonts w:ascii="Times New Roman"/>
          <w:b w:val="false"/>
          <w:i w:val="false"/>
          <w:color w:val="000000"/>
          <w:sz w:val="28"/>
        </w:rPr>
        <w:t>
      әуежай өкілдерімен медициналық авиацияның санитариялық автокөлігінің әуежай перронына кедергісіз кіруі және шығуы туралы мәселені келіседі және медициналық ұйымдармен өзара байланысты қамтамасыз етеді;</w:t>
      </w:r>
    </w:p>
    <w:p>
      <w:pPr>
        <w:spacing w:after="0"/>
        <w:ind w:left="0"/>
        <w:jc w:val="both"/>
      </w:pPr>
      <w:r>
        <w:rPr>
          <w:rFonts w:ascii="Times New Roman"/>
          <w:b w:val="false"/>
          <w:i w:val="false"/>
          <w:color w:val="000000"/>
          <w:sz w:val="28"/>
        </w:rPr>
        <w:t>
      санитариялық автокөлікте пациентті (терді) МАМБ медициналық ұйымнан әуежайға және әуе кемесінің өзге де орналасқан жеріне дейін тасымалдауды ұйымдастырады;</w:t>
      </w:r>
    </w:p>
    <w:p>
      <w:pPr>
        <w:spacing w:after="0"/>
        <w:ind w:left="0"/>
        <w:jc w:val="both"/>
      </w:pPr>
      <w:r>
        <w:rPr>
          <w:rFonts w:ascii="Times New Roman"/>
          <w:b w:val="false"/>
          <w:i w:val="false"/>
          <w:color w:val="000000"/>
          <w:sz w:val="28"/>
        </w:rPr>
        <w:t>
      МАМБ келген кезде қарсы алуды және қабылдаушы медициналық ұйымға алып жүруді ұйымдастырады;</w:t>
      </w:r>
    </w:p>
    <w:p>
      <w:pPr>
        <w:spacing w:after="0"/>
        <w:ind w:left="0"/>
        <w:jc w:val="both"/>
      </w:pPr>
      <w:r>
        <w:rPr>
          <w:rFonts w:ascii="Times New Roman"/>
          <w:b w:val="false"/>
          <w:i w:val="false"/>
          <w:color w:val="000000"/>
          <w:sz w:val="28"/>
        </w:rPr>
        <w:t>
      қабылдаушы медициналық ұйымнан МАМБ тағайындау орнына жеткендігі және пациенттің (тердің) ағымдағы жай-күйі туралы ақпаратты сұратады;</w:t>
      </w:r>
    </w:p>
    <w:p>
      <w:pPr>
        <w:spacing w:after="0"/>
        <w:ind w:left="0"/>
        <w:jc w:val="both"/>
      </w:pPr>
      <w:r>
        <w:rPr>
          <w:rFonts w:ascii="Times New Roman"/>
          <w:b w:val="false"/>
          <w:i w:val="false"/>
          <w:color w:val="000000"/>
          <w:sz w:val="28"/>
        </w:rPr>
        <w:t>
      трекерлік-навигациялық жүйемен жарақтандырылған әуе кемесінің ұшу бағытын қадағалайды, ұшу аяқталғаннан кейін әуе кемесінің командирімен бірге Үйлестіруші ұйымның диспетчерлік қызметіне шұғыл өтінімді және санитариялық ұшуға тапсырманы орындау туралы есептік ақпаратты ұсынады;</w:t>
      </w:r>
    </w:p>
    <w:p>
      <w:pPr>
        <w:spacing w:after="0"/>
        <w:ind w:left="0"/>
        <w:jc w:val="both"/>
      </w:pPr>
      <w:r>
        <w:rPr>
          <w:rFonts w:ascii="Times New Roman"/>
          <w:b w:val="false"/>
          <w:i w:val="false"/>
          <w:color w:val="000000"/>
          <w:sz w:val="28"/>
        </w:rPr>
        <w:t>
      Төтенше жағдайлардың туындауы туралы ақпарат келіп түскен кезде Үйлестіруші ұйымның диспетчерін ақпараттандырады.</w:t>
      </w:r>
    </w:p>
    <w:bookmarkStart w:name="z71" w:id="69"/>
    <w:p>
      <w:pPr>
        <w:spacing w:after="0"/>
        <w:ind w:left="0"/>
        <w:jc w:val="both"/>
      </w:pPr>
      <w:r>
        <w:rPr>
          <w:rFonts w:ascii="Times New Roman"/>
          <w:b w:val="false"/>
          <w:i w:val="false"/>
          <w:color w:val="000000"/>
          <w:sz w:val="28"/>
        </w:rPr>
        <w:t>
      59. Медициналық авиация бөлімшесінің диспетчері:</w:t>
      </w:r>
    </w:p>
    <w:bookmarkEnd w:id="69"/>
    <w:p>
      <w:pPr>
        <w:spacing w:after="0"/>
        <w:ind w:left="0"/>
        <w:jc w:val="both"/>
      </w:pPr>
      <w:r>
        <w:rPr>
          <w:rFonts w:ascii="Times New Roman"/>
          <w:b w:val="false"/>
          <w:i w:val="false"/>
          <w:color w:val="000000"/>
          <w:sz w:val="28"/>
        </w:rPr>
        <w:t>
      тұрақты аэродромдары жоқ елді мекендерде әуе кемесіне арналған қону алаңын;</w:t>
      </w:r>
    </w:p>
    <w:p>
      <w:pPr>
        <w:spacing w:after="0"/>
        <w:ind w:left="0"/>
        <w:jc w:val="both"/>
      </w:pPr>
      <w:r>
        <w:rPr>
          <w:rFonts w:ascii="Times New Roman"/>
          <w:b w:val="false"/>
          <w:i w:val="false"/>
          <w:color w:val="000000"/>
          <w:sz w:val="28"/>
        </w:rPr>
        <w:t>
      қонуды жүзеге асырған және 4 (төрт) сағаттан астам ұшуды күтіп отырған, ұшу-техникалық сипаттамаларына, ауа райы жағдайларына, қараңғы тәулік уақытына байланысты ұша алмау жағдайында әуе кемесін уақытша күзетуді;</w:t>
      </w:r>
    </w:p>
    <w:p>
      <w:pPr>
        <w:spacing w:after="0"/>
        <w:ind w:left="0"/>
        <w:jc w:val="both"/>
      </w:pPr>
      <w:r>
        <w:rPr>
          <w:rFonts w:ascii="Times New Roman"/>
          <w:b w:val="false"/>
          <w:i w:val="false"/>
          <w:color w:val="000000"/>
          <w:sz w:val="28"/>
        </w:rPr>
        <w:t>
      ұшу мүмкін болмаған жағдайда демалу үшін әуе кемесі ұшу экипажын, МАМБ орналастыруды ұйымдастыруға қатысады.</w:t>
      </w:r>
    </w:p>
    <w:bookmarkStart w:name="z72" w:id="70"/>
    <w:p>
      <w:pPr>
        <w:spacing w:after="0"/>
        <w:ind w:left="0"/>
        <w:jc w:val="both"/>
      </w:pPr>
      <w:r>
        <w:rPr>
          <w:rFonts w:ascii="Times New Roman"/>
          <w:b w:val="false"/>
          <w:i w:val="false"/>
          <w:color w:val="000000"/>
          <w:sz w:val="28"/>
        </w:rPr>
        <w:t>
      60. Жедел медициналық жәрдем қызметін үйлестіруді жүзеге асыратын Үйлестіруші ұйымның диспетчері, оның ішінде өтінім түскен кезде медициналық авиацияны тарта отырып:</w:t>
      </w:r>
    </w:p>
    <w:bookmarkEnd w:id="70"/>
    <w:p>
      <w:pPr>
        <w:spacing w:after="0"/>
        <w:ind w:left="0"/>
        <w:jc w:val="both"/>
      </w:pPr>
      <w:r>
        <w:rPr>
          <w:rFonts w:ascii="Times New Roman"/>
          <w:b w:val="false"/>
          <w:i w:val="false"/>
          <w:color w:val="000000"/>
          <w:sz w:val="28"/>
        </w:rPr>
        <w:t>
      медициналық авиация бөлімшесінің диспетчерінен келіп түскен өтініммен, пациенттің (тердің) медициналық құжаттамасымен танысады, пациенттің (тердің) ағымдағы жай-күйін бағалайды, өтінімнің негіздемесін (медициналық көмектің мақсаты, түрі, көлемі, қашықтықтан көрсетілетін медициналық қызметтердің нәтижелері) талдайды, пациенттің жай-күйін нақтылау үшін медициналық авиация бөлімшесінің диспетчерінен қосымша деректерді сұратады, Қазақстан Республикасының тиісті өңіріндегі әуе кемесін пайдаланушының мүмкіндіктерін бағалайды;</w:t>
      </w:r>
    </w:p>
    <w:p>
      <w:pPr>
        <w:spacing w:after="0"/>
        <w:ind w:left="0"/>
        <w:jc w:val="both"/>
      </w:pPr>
      <w:r>
        <w:rPr>
          <w:rFonts w:ascii="Times New Roman"/>
          <w:b w:val="false"/>
          <w:i w:val="false"/>
          <w:color w:val="000000"/>
          <w:sz w:val="28"/>
        </w:rPr>
        <w:t>
      азаматтық авиацияның тұрақты рейстерін пайдалана отырып, операция, орналасқан жері бойынша немесе пациенттің өміріне қауіп төнген кезде бетпе-бет консультация жүргізу үшін білікті бейінді мамандарды тасымалдауды ұйымдастырады;</w:t>
      </w:r>
    </w:p>
    <w:p>
      <w:pPr>
        <w:spacing w:after="0"/>
        <w:ind w:left="0"/>
        <w:jc w:val="both"/>
      </w:pPr>
      <w:r>
        <w:rPr>
          <w:rFonts w:ascii="Times New Roman"/>
          <w:b w:val="false"/>
          <w:i w:val="false"/>
          <w:color w:val="000000"/>
          <w:sz w:val="28"/>
        </w:rPr>
        <w:t>
      қажетті медициналық көмектің түріне сәйкес пациентті (терді) облыстардың, республикалық маңызы бар қалалар мен астананың медициналық ұйымдарына тасымалдау орындылығын, шұғыл медициналық көмек көрсету көлемін және тасымалдау кезінде тәуекелдердің пайда болу дәрежесін айқындайды және медициналық ұшуға жедел тапсырманы орындауды ұйымдастыру жөніндегі іс-шаралар жүргізеді;</w:t>
      </w:r>
    </w:p>
    <w:p>
      <w:pPr>
        <w:spacing w:after="0"/>
        <w:ind w:left="0"/>
        <w:jc w:val="both"/>
      </w:pPr>
      <w:r>
        <w:rPr>
          <w:rFonts w:ascii="Times New Roman"/>
          <w:b w:val="false"/>
          <w:i w:val="false"/>
          <w:color w:val="000000"/>
          <w:sz w:val="28"/>
        </w:rPr>
        <w:t>
      қабылдаушы медициналық ұйымды алдын ала нақтылаумен пациентті (терді) облыстардың, республикалық маңызы бар қалалар мен астананың медициналық ұйымдарына тасымалдауды ұйымдастырады;</w:t>
      </w:r>
    </w:p>
    <w:p>
      <w:pPr>
        <w:spacing w:after="0"/>
        <w:ind w:left="0"/>
        <w:jc w:val="both"/>
      </w:pPr>
      <w:r>
        <w:rPr>
          <w:rFonts w:ascii="Times New Roman"/>
          <w:b w:val="false"/>
          <w:i w:val="false"/>
          <w:color w:val="000000"/>
          <w:sz w:val="28"/>
        </w:rPr>
        <w:t>
      медициналық көрсетілімдер бойынша МАМБ қалыптастырады, облыстардың, республикалық маңызы бар қалалар мен астананың медициналық ұйымдарынан және медициналық білім беру ұйымдарынан білікті бейінді маманды (дарды) тартады;</w:t>
      </w:r>
    </w:p>
    <w:p>
      <w:pPr>
        <w:spacing w:after="0"/>
        <w:ind w:left="0"/>
        <w:jc w:val="both"/>
      </w:pPr>
      <w:r>
        <w:rPr>
          <w:rFonts w:ascii="Times New Roman"/>
          <w:b w:val="false"/>
          <w:i w:val="false"/>
          <w:color w:val="000000"/>
          <w:sz w:val="28"/>
        </w:rPr>
        <w:t>
      медициналық авиация бөлімшесі ұсынған ақпарат бойынша облыстардың, республикалық маңызы бар қалалар мен астананың медициналық ұйымдарынан тартылған білікті бейінді маман (дар) мен МАМБ құрамын келіседі;</w:t>
      </w:r>
    </w:p>
    <w:p>
      <w:pPr>
        <w:spacing w:after="0"/>
        <w:ind w:left="0"/>
        <w:jc w:val="both"/>
      </w:pPr>
      <w:r>
        <w:rPr>
          <w:rFonts w:ascii="Times New Roman"/>
          <w:b w:val="false"/>
          <w:i w:val="false"/>
          <w:color w:val="000000"/>
          <w:sz w:val="28"/>
        </w:rPr>
        <w:t>
      ара қашықтық ұзақтығын, әуе кемесінің түрін анықтайды және әуе кемесін пайдаланушыға жедел өтінім береді, әуе кемесін таңдау кезінде пациенттерді тасымалдауға арналған және жабдықтың стационарлық ең аз тізбесімен жабдықталған әуе кемелері басымдылық тәртіппен қаралады;</w:t>
      </w:r>
    </w:p>
    <w:p>
      <w:pPr>
        <w:spacing w:after="0"/>
        <w:ind w:left="0"/>
        <w:jc w:val="both"/>
      </w:pPr>
      <w:r>
        <w:rPr>
          <w:rFonts w:ascii="Times New Roman"/>
          <w:b w:val="false"/>
          <w:i w:val="false"/>
          <w:color w:val="000000"/>
          <w:sz w:val="28"/>
        </w:rPr>
        <w:t>
      әуе кемесін пайдаланушымен әуе кемесінің ұшу уақытын келіседі және санитариялық ұшуға тапсырманы тағайындайды;</w:t>
      </w:r>
    </w:p>
    <w:p>
      <w:pPr>
        <w:spacing w:after="0"/>
        <w:ind w:left="0"/>
        <w:jc w:val="both"/>
      </w:pPr>
      <w:r>
        <w:rPr>
          <w:rFonts w:ascii="Times New Roman"/>
          <w:b w:val="false"/>
          <w:i w:val="false"/>
          <w:color w:val="000000"/>
          <w:sz w:val="28"/>
        </w:rPr>
        <w:t>
      әуежай өкілдерімен медициналық авиацияның санитариялық автокөлігінің әуежай перронына кедергісіз кіруі және шығуы туралы мәселені келіседі;</w:t>
      </w:r>
    </w:p>
    <w:p>
      <w:pPr>
        <w:spacing w:after="0"/>
        <w:ind w:left="0"/>
        <w:jc w:val="both"/>
      </w:pPr>
      <w:r>
        <w:rPr>
          <w:rFonts w:ascii="Times New Roman"/>
          <w:b w:val="false"/>
          <w:i w:val="false"/>
          <w:color w:val="000000"/>
          <w:sz w:val="28"/>
        </w:rPr>
        <w:t>
      санитариялық автокөлікте пациентті (терді), МАМБ-ты облыстардың, республикалық маңызы бар қалалар мен астананың медициналық ұйымдарынан әуежайға дейін және кері тасымалдауды ұйымдастырады;</w:t>
      </w:r>
    </w:p>
    <w:p>
      <w:pPr>
        <w:spacing w:after="0"/>
        <w:ind w:left="0"/>
        <w:jc w:val="both"/>
      </w:pPr>
      <w:r>
        <w:rPr>
          <w:rFonts w:ascii="Times New Roman"/>
          <w:b w:val="false"/>
          <w:i w:val="false"/>
          <w:color w:val="000000"/>
          <w:sz w:val="28"/>
        </w:rPr>
        <w:t>
      облыстардың, республикалық маңызы бар қалалардың және Астананың медициналық ұйымдарынан кейіннен транспланттау үшін ағзаларды (ағзаның бөлігін) және тіндерді (тіннің бөлігін) алу және кері қайтару бойынша білікті бейінді маманды (мамандарды) әуе кемесінде жеткізуді ұйымдастырады;</w:t>
      </w:r>
    </w:p>
    <w:p>
      <w:pPr>
        <w:spacing w:after="0"/>
        <w:ind w:left="0"/>
        <w:jc w:val="both"/>
      </w:pPr>
      <w:r>
        <w:rPr>
          <w:rFonts w:ascii="Times New Roman"/>
          <w:b w:val="false"/>
          <w:i w:val="false"/>
          <w:color w:val="000000"/>
          <w:sz w:val="28"/>
        </w:rPr>
        <w:t>
      өтінімді орындау барысына кедергі келтіретін жағдайлар (техникалық, ұйымдастырушылық, метерологиялық факторлар) туындаған кезде Үйлестіруші ұйымның басшылығын уақтылы хабардар етеді;</w:t>
      </w:r>
    </w:p>
    <w:p>
      <w:pPr>
        <w:spacing w:after="0"/>
        <w:ind w:left="0"/>
        <w:jc w:val="both"/>
      </w:pPr>
      <w:r>
        <w:rPr>
          <w:rFonts w:ascii="Times New Roman"/>
          <w:b w:val="false"/>
          <w:i w:val="false"/>
          <w:color w:val="000000"/>
          <w:sz w:val="28"/>
        </w:rPr>
        <w:t>
      Үйлестіруші ұйымның басшылығын және денсаулық сақтау саласындағы уәкілетті органды төтенше жағдайлар туралы хабардар етеді.</w:t>
      </w:r>
    </w:p>
    <w:bookmarkStart w:name="z73" w:id="71"/>
    <w:p>
      <w:pPr>
        <w:spacing w:after="0"/>
        <w:ind w:left="0"/>
        <w:jc w:val="both"/>
      </w:pPr>
      <w:r>
        <w:rPr>
          <w:rFonts w:ascii="Times New Roman"/>
          <w:b w:val="false"/>
          <w:i w:val="false"/>
          <w:color w:val="000000"/>
          <w:sz w:val="28"/>
        </w:rPr>
        <w:t>
      61. Пациентті (терді) тасымалдау Кодекстің 1-бабы 279) тармақшасына сәйкес уәкілетті орган бекіткен нысан бойынша пациенттен (терден) медициналық авиация нысанында медициналық көмек көрсетуге ақпараттандырылған келісімін алғаннан кейін жүзеге асырылады. Кәмелетке толмағандарға және сотпен әрекетке қабілетсіз деп танылған азаматтарға қатысты келісімді олардың заңды өкілдері ұсынады. Ес-түссіз халдегі пациеттерге медициналық көмек көрсету медициналық ұйымның лауазымды адамдарының еркін нысанда хабарламасымен консилиумның немесе өңірдің медициналық ұйымының немесе САМБ дәрігерінің, немесе білікті маманның шешімімен қабылданады.</w:t>
      </w:r>
    </w:p>
    <w:bookmarkEnd w:id="71"/>
    <w:bookmarkStart w:name="z74" w:id="72"/>
    <w:p>
      <w:pPr>
        <w:spacing w:after="0"/>
        <w:ind w:left="0"/>
        <w:jc w:val="both"/>
      </w:pPr>
      <w:r>
        <w:rPr>
          <w:rFonts w:ascii="Times New Roman"/>
          <w:b w:val="false"/>
          <w:i w:val="false"/>
          <w:color w:val="000000"/>
          <w:sz w:val="28"/>
        </w:rPr>
        <w:t>
      62. Медициналық авиация нысанында медициналық көмек ұсыну әуе көлігімен білікті бейінді мамандарды межелі жерге жеткізу не пациентті (терді) облыстардың, республикалық маңызы бар қалалар мен астананың медициналық ұйымдарына тасымалдау, сондай-ақ кейіннен трансплантаттау үшін ағзалар (ағзаның бөлігі) мен тіндерді (тіннің бөлігін) тиісті медициналық ұйымға әуе көлігімен тасымалдау жолымен жүзеге асырылады.</w:t>
      </w:r>
    </w:p>
    <w:bookmarkEnd w:id="72"/>
    <w:bookmarkStart w:name="z75" w:id="73"/>
    <w:p>
      <w:pPr>
        <w:spacing w:after="0"/>
        <w:ind w:left="0"/>
        <w:jc w:val="both"/>
      </w:pPr>
      <w:r>
        <w:rPr>
          <w:rFonts w:ascii="Times New Roman"/>
          <w:b w:val="false"/>
          <w:i w:val="false"/>
          <w:color w:val="000000"/>
          <w:sz w:val="28"/>
        </w:rPr>
        <w:t>
      63. Медициналық авиация нысанындағы медициналық көмек кейіннен медициналық қорытынды ұсынумен қашықтықтан көрсетілетін медициналық қызметтерді пайдаланатын консультацияны, пациентті (терді) медициналық тасымалдауды, бетпе-бет консультация жүргізу және (немесе) орнында операция жасау мақсатында білікті бейінді маманды (дарды) тасымалдауды қамтиды. Пациентті (терді) оның өміріне қауіп төнген кезде тасымалдау қашықтықтан көрсетілетін медициналық қызметтер және (немесе) білікті бейінді маманның (дардың) бетпе-бет консультациясынан кейін жүзеге асырылады.</w:t>
      </w:r>
    </w:p>
    <w:bookmarkEnd w:id="73"/>
    <w:bookmarkStart w:name="z76" w:id="74"/>
    <w:p>
      <w:pPr>
        <w:spacing w:after="0"/>
        <w:ind w:left="0"/>
        <w:jc w:val="both"/>
      </w:pPr>
      <w:r>
        <w:rPr>
          <w:rFonts w:ascii="Times New Roman"/>
          <w:b w:val="false"/>
          <w:i w:val="false"/>
          <w:color w:val="000000"/>
          <w:sz w:val="28"/>
        </w:rPr>
        <w:t>
      64. Мамандандырылған немесе арнайы дайындалған әуе кемелерін пайдалану арқылы медициналық авиация нысанында медициналық көмекті көрсету негіздері:</w:t>
      </w:r>
    </w:p>
    <w:bookmarkEnd w:id="74"/>
    <w:p>
      <w:pPr>
        <w:spacing w:after="0"/>
        <w:ind w:left="0"/>
        <w:jc w:val="both"/>
      </w:pPr>
      <w:r>
        <w:rPr>
          <w:rFonts w:ascii="Times New Roman"/>
          <w:b w:val="false"/>
          <w:i w:val="false"/>
          <w:color w:val="000000"/>
          <w:sz w:val="28"/>
        </w:rPr>
        <w:t>
      жетуі қиын кезінде (жолдардың болмауы, таулы жер, қажетті медициналық көмектен алыс орналасқан шалғай елді мекендер (учаскелер) және т.б.);</w:t>
      </w:r>
    </w:p>
    <w:p>
      <w:pPr>
        <w:spacing w:after="0"/>
        <w:ind w:left="0"/>
        <w:jc w:val="both"/>
      </w:pPr>
      <w:r>
        <w:rPr>
          <w:rFonts w:ascii="Times New Roman"/>
          <w:b w:val="false"/>
          <w:i w:val="false"/>
          <w:color w:val="000000"/>
          <w:sz w:val="28"/>
        </w:rPr>
        <w:t>
      пациенттің (тердің) орналасқан жеріндегі медициналық ұйымда медициналық бұйымдардың және (немесе) білікті бейінді маманның (дардың) жетіспеушілігінен медициналық көмек көрсету мүмкін болмаған кезде;</w:t>
      </w:r>
    </w:p>
    <w:p>
      <w:pPr>
        <w:spacing w:after="0"/>
        <w:ind w:left="0"/>
        <w:jc w:val="both"/>
      </w:pPr>
      <w:r>
        <w:rPr>
          <w:rFonts w:ascii="Times New Roman"/>
          <w:b w:val="false"/>
          <w:i w:val="false"/>
          <w:color w:val="000000"/>
          <w:sz w:val="28"/>
        </w:rPr>
        <w:t>
      ЖМЖ көшпелі бригадаларына жер үсті және су көлік түрлерімен медициналық тасымалдауды жүзеге асыру мүмкіндік бермейтін оқиғалар кезінде медициналық көмек көрсету;</w:t>
      </w:r>
    </w:p>
    <w:p>
      <w:pPr>
        <w:spacing w:after="0"/>
        <w:ind w:left="0"/>
        <w:jc w:val="both"/>
      </w:pPr>
      <w:r>
        <w:rPr>
          <w:rFonts w:ascii="Times New Roman"/>
          <w:b w:val="false"/>
          <w:i w:val="false"/>
          <w:color w:val="000000"/>
          <w:sz w:val="28"/>
        </w:rPr>
        <w:t xml:space="preserve">
      жерүсті көлігімен және "Азаматтық авиацияда жолаушыларға медициналық көмек көрсету қағидаларын бекіту туралы" Қазақстан Республикасы Инвестициялар және даму министрінің 2017 жылғы 6 маусымдағы № 329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15323 болып тіркелген) сәйкес азаматтық авиацияның тұрақты рейстерінің әуе кемелерімен тасымалдау мүмкін болмаған кезде және медициналық ұйым хатының негізінде тұрғылықты жері бойынша медициналық ұйымдарда одан әрі емдеуді жалғастыру үшін, республикалық маңызы бар қалалар мен астананың медициналық ұйымдарына білікті медициналық көмек алған пациентті (терді) тасымалдау. Пациентті тасымалдау осы өңірдің медициналық авиация бөлімшесінен медициналық авиацияны тарта отырып, медициналық қызмет көрсетуге өтінім болған кезде ұйымдастырылады, 18 жасқа дейінгі баланы бір туысының алып жүруіне жол беріледі;</w:t>
      </w:r>
    </w:p>
    <w:p>
      <w:pPr>
        <w:spacing w:after="0"/>
        <w:ind w:left="0"/>
        <w:jc w:val="both"/>
      </w:pPr>
      <w:r>
        <w:rPr>
          <w:rFonts w:ascii="Times New Roman"/>
          <w:b w:val="false"/>
          <w:i w:val="false"/>
          <w:color w:val="000000"/>
          <w:sz w:val="28"/>
        </w:rPr>
        <w:t>
      уәкілетті органның хатына сәйкес шетелдік медициналық ұйымдарда өз бетінше тынысы жоқ, комада, жазатайым оқиға мен жарақаттардан зардап шеккен, медициналық алып жүруді қажет ететін, жай-күйі Азаматтық авиацияның тұрақты рейстерін жерүсті көлігімен және әуе кемесімен тасымалдауға мүмкіндік бермейтін Қазақстан Республикасының азаматтары мен қандастарларды, республикалық маңызы бар қалалар мен астананың медициналық ұйымдарына бір туысының алып жүруіне жол беріледі;</w:t>
      </w:r>
    </w:p>
    <w:p>
      <w:pPr>
        <w:spacing w:after="0"/>
        <w:ind w:left="0"/>
        <w:jc w:val="both"/>
      </w:pPr>
      <w:r>
        <w:rPr>
          <w:rFonts w:ascii="Times New Roman"/>
          <w:b w:val="false"/>
          <w:i w:val="false"/>
          <w:color w:val="000000"/>
          <w:sz w:val="28"/>
        </w:rPr>
        <w:t>
      төтенше жағдай туындаған, төтенше жағдай енгізілген кезде шетелде стационарлық емделуде жүрген Қазақстан Республикасының азаматтарын облыстардың, республикалық маңызы бар қалалар мен астананың медициналық ұйымдарына тасымалдау;</w:t>
      </w:r>
    </w:p>
    <w:p>
      <w:pPr>
        <w:spacing w:after="0"/>
        <w:ind w:left="0"/>
        <w:jc w:val="both"/>
      </w:pPr>
      <w:r>
        <w:rPr>
          <w:rFonts w:ascii="Times New Roman"/>
          <w:b w:val="false"/>
          <w:i w:val="false"/>
          <w:color w:val="000000"/>
          <w:sz w:val="28"/>
        </w:rPr>
        <w:t>
      зертханалық зерттеу үшін биологиялық материалдарды, дәрілік заттар мен медициналық бұйымдар бар жүктерді жеткізу;</w:t>
      </w:r>
    </w:p>
    <w:p>
      <w:pPr>
        <w:spacing w:after="0"/>
        <w:ind w:left="0"/>
        <w:jc w:val="both"/>
      </w:pPr>
      <w:r>
        <w:rPr>
          <w:rFonts w:ascii="Times New Roman"/>
          <w:b w:val="false"/>
          <w:i w:val="false"/>
          <w:color w:val="000000"/>
          <w:sz w:val="28"/>
        </w:rPr>
        <w:t>
      уәкілетті органның жазбаша тапсырмасына сәйкес МАМБ-ты, комиссия мүшелерін медициналық-санитариялық салдарларды жою, республикалық деңгейде карантин жариялау бойынша төтенше жағдайлар орындарына және кері жеткізу;</w:t>
      </w:r>
    </w:p>
    <w:p>
      <w:pPr>
        <w:spacing w:after="0"/>
        <w:ind w:left="0"/>
        <w:jc w:val="both"/>
      </w:pPr>
      <w:r>
        <w:rPr>
          <w:rFonts w:ascii="Times New Roman"/>
          <w:b w:val="false"/>
          <w:i w:val="false"/>
          <w:color w:val="000000"/>
          <w:sz w:val="28"/>
        </w:rPr>
        <w:t>
      медициналық көмек көрсету (медициналық жабдықтардың және (немесе) білікті бейінді маманның (дардың) болмауына байланысты пациенттің орналасқан жері бойынша медициналық ұйымда (консультация және (немесе) операция, ағзаларды (ағзаның бөлігін) және (немесе) тіндерді (тіннің бөлігін) алу үшін білікті бейінді маманды (дарды) жеткізу және кері алып келу;</w:t>
      </w:r>
    </w:p>
    <w:p>
      <w:pPr>
        <w:spacing w:after="0"/>
        <w:ind w:left="0"/>
        <w:jc w:val="both"/>
      </w:pPr>
      <w:r>
        <w:rPr>
          <w:rFonts w:ascii="Times New Roman"/>
          <w:b w:val="false"/>
          <w:i w:val="false"/>
          <w:color w:val="000000"/>
          <w:sz w:val="28"/>
        </w:rPr>
        <w:t>
      мемлекеттік тапсырмадан тыс шарттық талаптармен тасымалдау болып табылады.</w:t>
      </w:r>
    </w:p>
    <w:bookmarkStart w:name="z77" w:id="75"/>
    <w:p>
      <w:pPr>
        <w:spacing w:after="0"/>
        <w:ind w:left="0"/>
        <w:jc w:val="both"/>
      </w:pPr>
      <w:r>
        <w:rPr>
          <w:rFonts w:ascii="Times New Roman"/>
          <w:b w:val="false"/>
          <w:i w:val="false"/>
          <w:color w:val="000000"/>
          <w:sz w:val="28"/>
        </w:rPr>
        <w:t>
      65. Пациенттің (тердің) орналасқан жеріндегі медициналық ұйымда медициналық жабдықтардың және (немесе) тиісті мамандығы және (немесе) білікті бейінді маманның (дардың) жетіспеушілігінен медициналық көмек көрсету (консультация және (немесе) операция, ағзалар (ағзаның бөлігін) мен және (немесе) тіндерді (тіннің бөлігін) алу үшін облыстардың, республикалық маңызы бар қалалар мен астананың медициналық ұйымдарынан білікті бейінді маманды (дарды) жеткізу, рейстердің қолайлы кестесінің, метеожағдайлардың және пациенттің (тердің) жай-күйінің болуын (болмауын) ескере отырып, тұрақты рейстердің әуе кемелерін пайдалана отырып жүзеге асырылады.</w:t>
      </w:r>
    </w:p>
    <w:bookmarkEnd w:id="75"/>
    <w:bookmarkStart w:name="z78" w:id="76"/>
    <w:p>
      <w:pPr>
        <w:spacing w:after="0"/>
        <w:ind w:left="0"/>
        <w:jc w:val="both"/>
      </w:pPr>
      <w:r>
        <w:rPr>
          <w:rFonts w:ascii="Times New Roman"/>
          <w:b w:val="false"/>
          <w:i w:val="false"/>
          <w:color w:val="000000"/>
          <w:sz w:val="28"/>
        </w:rPr>
        <w:t>
      66. МАМБ құрамына дәрігер, фельдшер кіреді, медициналық көрсетілімдер бойынша білікті бейінді маман (дар) тартылады.</w:t>
      </w:r>
    </w:p>
    <w:bookmarkEnd w:id="76"/>
    <w:bookmarkStart w:name="z79" w:id="77"/>
    <w:p>
      <w:pPr>
        <w:spacing w:after="0"/>
        <w:ind w:left="0"/>
        <w:jc w:val="both"/>
      </w:pPr>
      <w:r>
        <w:rPr>
          <w:rFonts w:ascii="Times New Roman"/>
          <w:b w:val="false"/>
          <w:i w:val="false"/>
          <w:color w:val="000000"/>
          <w:sz w:val="28"/>
        </w:rPr>
        <w:t>
      67. МАМБ пациентті (терді) тасымалдау кезінде диагностикалау мен емдеудің клиникалық хаттамаларына сәйкес пациенттің (тердің) жағдайына және емдеуіне тұрақты негізде бағалау жүргізеді.</w:t>
      </w:r>
    </w:p>
    <w:bookmarkEnd w:id="77"/>
    <w:bookmarkStart w:name="z80" w:id="78"/>
    <w:p>
      <w:pPr>
        <w:spacing w:after="0"/>
        <w:ind w:left="0"/>
        <w:jc w:val="both"/>
      </w:pPr>
      <w:r>
        <w:rPr>
          <w:rFonts w:ascii="Times New Roman"/>
          <w:b w:val="false"/>
          <w:i w:val="false"/>
          <w:color w:val="000000"/>
          <w:sz w:val="28"/>
        </w:rPr>
        <w:t xml:space="preserve">
      68. Медициналық авиация бөлімшесі мен Үйлестіруші ұйым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медициналық бұйымдармен және дәрілік заттармен қамтамасыз етіледі.</w:t>
      </w:r>
    </w:p>
    <w:bookmarkEnd w:id="78"/>
    <w:bookmarkStart w:name="z81" w:id="79"/>
    <w:p>
      <w:pPr>
        <w:spacing w:after="0"/>
        <w:ind w:left="0"/>
        <w:jc w:val="both"/>
      </w:pPr>
      <w:r>
        <w:rPr>
          <w:rFonts w:ascii="Times New Roman"/>
          <w:b w:val="false"/>
          <w:i w:val="false"/>
          <w:color w:val="000000"/>
          <w:sz w:val="28"/>
        </w:rPr>
        <w:t>
      69. Медициналық көмек көрсету мақсатында әуе көлігін пайдалану өздігінен де, сонымен бірге Үйлестіруші ұйым мен әуе кемелерін пайдаланушылар арасында жасалған шарттар негізінде де көрсетіледі.</w:t>
      </w:r>
    </w:p>
    <w:bookmarkEnd w:id="79"/>
    <w:bookmarkStart w:name="z82" w:id="80"/>
    <w:p>
      <w:pPr>
        <w:spacing w:after="0"/>
        <w:ind w:left="0"/>
        <w:jc w:val="both"/>
      </w:pPr>
      <w:r>
        <w:rPr>
          <w:rFonts w:ascii="Times New Roman"/>
          <w:b w:val="false"/>
          <w:i w:val="false"/>
          <w:color w:val="000000"/>
          <w:sz w:val="28"/>
        </w:rPr>
        <w:t>
      70. Медициналық авиация нысанында медициналық көмек Үйлестіруші ұйым мен денсаулық сақтау субъектілері, сондай-ақ денсаулық сақтау саласындағы білім беру ұйымдар арасында жасалған шарттар негізінде көрсетіледі.</w:t>
      </w:r>
    </w:p>
    <w:bookmarkEnd w:id="80"/>
    <w:bookmarkStart w:name="z83" w:id="81"/>
    <w:p>
      <w:pPr>
        <w:spacing w:after="0"/>
        <w:ind w:left="0"/>
        <w:jc w:val="both"/>
      </w:pPr>
      <w:r>
        <w:rPr>
          <w:rFonts w:ascii="Times New Roman"/>
          <w:b w:val="false"/>
          <w:i w:val="false"/>
          <w:color w:val="000000"/>
          <w:sz w:val="28"/>
        </w:rPr>
        <w:t>
      71. Денсаулық сақтау субъектілері мен медициналық білім беру ұйымдары Үйлестіруші ұйымға Шартқа сәйкес медициналық авиация нысанындағы медициналық көмек көрсету бойынша тартылатын білікті мамандардың бекітілген кестесін ұсынады.</w:t>
      </w:r>
    </w:p>
    <w:bookmarkEnd w:id="81"/>
    <w:bookmarkStart w:name="z84" w:id="82"/>
    <w:p>
      <w:pPr>
        <w:spacing w:after="0"/>
        <w:ind w:left="0"/>
        <w:jc w:val="both"/>
      </w:pPr>
      <w:r>
        <w:rPr>
          <w:rFonts w:ascii="Times New Roman"/>
          <w:b w:val="false"/>
          <w:i w:val="false"/>
          <w:color w:val="000000"/>
          <w:sz w:val="28"/>
        </w:rPr>
        <w:t>
      72. Қашықтықтан көрсетілетін медициналық қызметтерді Үйлестіруші ұйым білікті бейінді маманды (дарды) тарта отырып (жабдықтар болған жағдайда), білікті медициналық қорытынды алу үшін, емдеу тәсілін және медициналық авиация нысанында медициналық көмекке көрсетілімдерді айқындау үшін денсаулық сақтау субъектілері, сондай-ақ денсаулық сақтау саласындағы медициналық білім беру және ғылым ұйымдары ұйымдастырады.</w:t>
      </w:r>
    </w:p>
    <w:bookmarkEnd w:id="82"/>
    <w:bookmarkStart w:name="z85" w:id="83"/>
    <w:p>
      <w:pPr>
        <w:spacing w:after="0"/>
        <w:ind w:left="0"/>
        <w:jc w:val="both"/>
      </w:pPr>
      <w:r>
        <w:rPr>
          <w:rFonts w:ascii="Times New Roman"/>
          <w:b w:val="false"/>
          <w:i w:val="false"/>
          <w:color w:val="000000"/>
          <w:sz w:val="28"/>
        </w:rPr>
        <w:t>
      73. Үйлестіруші ұйымда Қазақстан Республикасының халқына медициналық авиацияны тарта отырып, жедел медициналық жәрдемді уақтылы көрсету үшін қашықтықтан технологияларды пайдалана отырып, ауыр халдегі пациенттерді мониторингтеу үшін білікті бейінді мамандардан тұратын штаты бар ахуал орталығы құрылады.</w:t>
      </w:r>
    </w:p>
    <w:bookmarkEnd w:id="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Жедел медициналық жәрдем,</w:t>
            </w:r>
            <w:r>
              <w:br/>
            </w:r>
            <w:r>
              <w:rPr>
                <w:rFonts w:ascii="Times New Roman"/>
                <w:b w:val="false"/>
                <w:i w:val="false"/>
                <w:color w:val="000000"/>
                <w:sz w:val="20"/>
              </w:rPr>
              <w:t>оның ішінде медициналық</w:t>
            </w:r>
            <w:r>
              <w:br/>
            </w:r>
            <w:r>
              <w:rPr>
                <w:rFonts w:ascii="Times New Roman"/>
                <w:b w:val="false"/>
                <w:i w:val="false"/>
                <w:color w:val="000000"/>
                <w:sz w:val="20"/>
              </w:rPr>
              <w:t>авиацияны тарта отырып</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p>
        </w:tc>
      </w:tr>
    </w:tbl>
    <w:bookmarkStart w:name="z87" w:id="84"/>
    <w:p>
      <w:pPr>
        <w:spacing w:after="0"/>
        <w:ind w:left="0"/>
        <w:jc w:val="left"/>
      </w:pPr>
      <w:r>
        <w:rPr>
          <w:rFonts w:ascii="Times New Roman"/>
          <w:b/>
          <w:i w:val="false"/>
          <w:color w:val="000000"/>
        </w:rPr>
        <w:t xml:space="preserve"> "Жедел медициналық көмек шақырту" мемлекеттік қызмет стандарты</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0"/>
        <w:gridCol w:w="3862"/>
        <w:gridCol w:w="7338"/>
      </w:tblGrid>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атауы</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 ұялы байланыс абоненттік құрылғысы.</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 шақыртуды алған сәттен бастап оны өңдеу уақыты бес минутты құрайды, оның ішінде шақыртудың жеделділік санаты бойынша іріктеу жүргізіледі.</w:t>
            </w:r>
            <w:r>
              <w:br/>
            </w:r>
            <w:r>
              <w:rPr>
                <w:rFonts w:ascii="Times New Roman"/>
                <w:b w:val="false"/>
                <w:i w:val="false"/>
                <w:color w:val="000000"/>
                <w:sz w:val="20"/>
              </w:rPr>
              <w:t>
Жедел медициналық жәрдемді шақыртудың жеделділік санатының тізбесіне сәйкес диспетчерден шақыртуды алған сәттен бастап пациенттің тұрған жеріне дейін бригаданың келу уақыты (10 минуттан 60 минутқа дейін).</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түрінде/электронды.</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көмек шақырту.</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Тегін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бойы</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үшін қажетті мәліметтер </w:t>
            </w:r>
            <w:r>
              <w:br/>
            </w:r>
            <w:r>
              <w:rPr>
                <w:rFonts w:ascii="Times New Roman"/>
                <w:b w:val="false"/>
                <w:i w:val="false"/>
                <w:color w:val="000000"/>
                <w:sz w:val="20"/>
              </w:rPr>
              <w:t>
1) пациенттің тегі, аты, әкесінің аты (бар болса), жасы және жынысы;</w:t>
            </w:r>
            <w:r>
              <w:br/>
            </w:r>
            <w:r>
              <w:rPr>
                <w:rFonts w:ascii="Times New Roman"/>
                <w:b w:val="false"/>
                <w:i w:val="false"/>
                <w:color w:val="000000"/>
                <w:sz w:val="20"/>
              </w:rPr>
              <w:t>
2) пациенттің жай-күйі бойынша деректер және жазатайым оқиғаның, жарақаттанудың немесе аурудың мән-жайлары;</w:t>
            </w:r>
            <w:r>
              <w:br/>
            </w:r>
            <w:r>
              <w:rPr>
                <w:rFonts w:ascii="Times New Roman"/>
                <w:b w:val="false"/>
                <w:i w:val="false"/>
                <w:color w:val="000000"/>
                <w:sz w:val="20"/>
              </w:rPr>
              <w:t>
3) мекенжайы мен телефоны, сондай-ақ пациенттің орналасқан орнына жол жүру жөніндегі болжамды деректер.</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Көзделмеген.</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ерекшеліктері ескерілген өзге де талаптар</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жай-күйінің бұзылуы жағдайында азаматтардан "103" нөмірі бойынша шақыртулар.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Жедел медициналық жәрдем,</w:t>
            </w:r>
            <w:r>
              <w:br/>
            </w:r>
            <w:r>
              <w:rPr>
                <w:rFonts w:ascii="Times New Roman"/>
                <w:b w:val="false"/>
                <w:i w:val="false"/>
                <w:color w:val="000000"/>
                <w:sz w:val="20"/>
              </w:rPr>
              <w:t>оның ішінде медициналық</w:t>
            </w:r>
            <w:r>
              <w:br/>
            </w:r>
            <w:r>
              <w:rPr>
                <w:rFonts w:ascii="Times New Roman"/>
                <w:b w:val="false"/>
                <w:i w:val="false"/>
                <w:color w:val="000000"/>
                <w:sz w:val="20"/>
              </w:rPr>
              <w:t>авиацияны тарта отырып</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p>
        </w:tc>
      </w:tr>
    </w:tbl>
    <w:bookmarkStart w:name="z89" w:id="85"/>
    <w:p>
      <w:pPr>
        <w:spacing w:after="0"/>
        <w:ind w:left="0"/>
        <w:jc w:val="left"/>
      </w:pPr>
      <w:r>
        <w:rPr>
          <w:rFonts w:ascii="Times New Roman"/>
          <w:b/>
          <w:i w:val="false"/>
          <w:color w:val="000000"/>
        </w:rPr>
        <w:t xml:space="preserve"> Шақыртуларды қабылдау, өңдеу және беру жөніндегі жұмысты ұйымдастыру</w:t>
      </w:r>
    </w:p>
    <w:bookmarkEnd w:id="85"/>
    <w:bookmarkStart w:name="z90" w:id="86"/>
    <w:p>
      <w:pPr>
        <w:spacing w:after="0"/>
        <w:ind w:left="0"/>
        <w:jc w:val="both"/>
      </w:pPr>
      <w:r>
        <w:rPr>
          <w:rFonts w:ascii="Times New Roman"/>
          <w:b w:val="false"/>
          <w:i w:val="false"/>
          <w:color w:val="000000"/>
          <w:sz w:val="28"/>
        </w:rPr>
        <w:t>
      1. "103" пультіне шақырту түседі.</w:t>
      </w:r>
    </w:p>
    <w:bookmarkEnd w:id="86"/>
    <w:bookmarkStart w:name="z91" w:id="87"/>
    <w:p>
      <w:pPr>
        <w:spacing w:after="0"/>
        <w:ind w:left="0"/>
        <w:jc w:val="both"/>
      </w:pPr>
      <w:r>
        <w:rPr>
          <w:rFonts w:ascii="Times New Roman"/>
          <w:b w:val="false"/>
          <w:i w:val="false"/>
          <w:color w:val="000000"/>
          <w:sz w:val="28"/>
        </w:rPr>
        <w:t>
      2. Тұтқаны диспетчер көтереді, ол:</w:t>
      </w:r>
    </w:p>
    <w:bookmarkEnd w:id="87"/>
    <w:p>
      <w:pPr>
        <w:spacing w:after="0"/>
        <w:ind w:left="0"/>
        <w:jc w:val="both"/>
      </w:pPr>
      <w:r>
        <w:rPr>
          <w:rFonts w:ascii="Times New Roman"/>
          <w:b w:val="false"/>
          <w:i w:val="false"/>
          <w:color w:val="000000"/>
          <w:sz w:val="28"/>
        </w:rPr>
        <w:t>
      1) қысқаша сәлемдеседі (өзінің қызметтік нөмірін, болмаған жағдайда – өзінің тегін айтуға);</w:t>
      </w:r>
    </w:p>
    <w:p>
      <w:pPr>
        <w:spacing w:after="0"/>
        <w:ind w:left="0"/>
        <w:jc w:val="both"/>
      </w:pPr>
      <w:r>
        <w:rPr>
          <w:rFonts w:ascii="Times New Roman"/>
          <w:b w:val="false"/>
          <w:i w:val="false"/>
          <w:color w:val="000000"/>
          <w:sz w:val="28"/>
        </w:rPr>
        <w:t>
      2) шақыртудың нақты мекенжайын және байланыс телефонын айқындайды;</w:t>
      </w:r>
    </w:p>
    <w:p>
      <w:pPr>
        <w:spacing w:after="0"/>
        <w:ind w:left="0"/>
        <w:jc w:val="both"/>
      </w:pPr>
      <w:r>
        <w:rPr>
          <w:rFonts w:ascii="Times New Roman"/>
          <w:b w:val="false"/>
          <w:i w:val="false"/>
          <w:color w:val="000000"/>
          <w:sz w:val="28"/>
        </w:rPr>
        <w:t>
      3) көшедегі пациентке шақырылған жағдайда жалпыға белгілі бағдарларды (көшелер қиылысы, әкімшілік ғимараттар) нақтылайды;</w:t>
      </w:r>
    </w:p>
    <w:p>
      <w:pPr>
        <w:spacing w:after="0"/>
        <w:ind w:left="0"/>
        <w:jc w:val="both"/>
      </w:pPr>
      <w:r>
        <w:rPr>
          <w:rFonts w:ascii="Times New Roman"/>
          <w:b w:val="false"/>
          <w:i w:val="false"/>
          <w:color w:val="000000"/>
          <w:sz w:val="28"/>
        </w:rPr>
        <w:t>
      4) байланыс телефонымен (қала, ұялы) жедел көмекті шақырушының деректерін нақтылайды;</w:t>
      </w:r>
    </w:p>
    <w:p>
      <w:pPr>
        <w:spacing w:after="0"/>
        <w:ind w:left="0"/>
        <w:jc w:val="both"/>
      </w:pPr>
      <w:r>
        <w:rPr>
          <w:rFonts w:ascii="Times New Roman"/>
          <w:b w:val="false"/>
          <w:i w:val="false"/>
          <w:color w:val="000000"/>
          <w:sz w:val="28"/>
        </w:rPr>
        <w:t>
      5) шақырушыға сауал қояды: пациенттің жай-күйі және ауру жағдайлары немесе жазатайы оқиға жағдайлары туралы қысқаша деректер;</w:t>
      </w:r>
    </w:p>
    <w:p>
      <w:pPr>
        <w:spacing w:after="0"/>
        <w:ind w:left="0"/>
        <w:jc w:val="both"/>
      </w:pPr>
      <w:r>
        <w:rPr>
          <w:rFonts w:ascii="Times New Roman"/>
          <w:b w:val="false"/>
          <w:i w:val="false"/>
          <w:color w:val="000000"/>
          <w:sz w:val="28"/>
        </w:rPr>
        <w:t>
      6) егер шақырушыға пациенттің немесе зардап шегушінің төлқұжат деректері белгісіз болса, оның жынысын, шамамен жасын көрсетіледі;</w:t>
      </w:r>
    </w:p>
    <w:p>
      <w:pPr>
        <w:spacing w:after="0"/>
        <w:ind w:left="0"/>
        <w:jc w:val="both"/>
      </w:pPr>
      <w:r>
        <w:rPr>
          <w:rFonts w:ascii="Times New Roman"/>
          <w:b w:val="false"/>
          <w:i w:val="false"/>
          <w:color w:val="000000"/>
          <w:sz w:val="28"/>
        </w:rPr>
        <w:t>
      7) шақырту себебін айқындайды;</w:t>
      </w:r>
    </w:p>
    <w:p>
      <w:pPr>
        <w:spacing w:after="0"/>
        <w:ind w:left="0"/>
        <w:jc w:val="both"/>
      </w:pPr>
      <w:r>
        <w:rPr>
          <w:rFonts w:ascii="Times New Roman"/>
          <w:b w:val="false"/>
          <w:i w:val="false"/>
          <w:color w:val="000000"/>
          <w:sz w:val="28"/>
        </w:rPr>
        <w:t>
      8) шақыртуды жазып, шақырушыға шақыртуды қабылдау уақытын және екінші рет өзінің қызмет нөмірін, Т.А.Ә (болған кезде) хабарлайды.</w:t>
      </w:r>
    </w:p>
    <w:bookmarkStart w:name="z92" w:id="88"/>
    <w:p>
      <w:pPr>
        <w:spacing w:after="0"/>
        <w:ind w:left="0"/>
        <w:jc w:val="both"/>
      </w:pPr>
      <w:r>
        <w:rPr>
          <w:rFonts w:ascii="Times New Roman"/>
          <w:b w:val="false"/>
          <w:i w:val="false"/>
          <w:color w:val="000000"/>
          <w:sz w:val="28"/>
        </w:rPr>
        <w:t>
      3. Диспетчер шақыртуды қабылдағаннан кейін шақырушыға мынадай:</w:t>
      </w:r>
    </w:p>
    <w:bookmarkEnd w:id="88"/>
    <w:p>
      <w:pPr>
        <w:spacing w:after="0"/>
        <w:ind w:left="0"/>
        <w:jc w:val="both"/>
      </w:pPr>
      <w:r>
        <w:rPr>
          <w:rFonts w:ascii="Times New Roman"/>
          <w:b w:val="false"/>
          <w:i w:val="false"/>
          <w:color w:val="000000"/>
          <w:sz w:val="28"/>
        </w:rPr>
        <w:t>
      1) ЖМЖ бригадасына пациентке немесе зардап шегушіге кедергісіз жол жүру және қолжетімділікті қамтамасыз ету;</w:t>
      </w:r>
    </w:p>
    <w:p>
      <w:pPr>
        <w:spacing w:after="0"/>
        <w:ind w:left="0"/>
        <w:jc w:val="both"/>
      </w:pPr>
      <w:r>
        <w:rPr>
          <w:rFonts w:ascii="Times New Roman"/>
          <w:b w:val="false"/>
          <w:i w:val="false"/>
          <w:color w:val="000000"/>
          <w:sz w:val="28"/>
        </w:rPr>
        <w:t>
      2) ЖМЖ шақырылған бригадасын пәтерге (жеке секторға) кірер жерде немесе кіреберісте қарсы алуды ұйымдастыру;</w:t>
      </w:r>
    </w:p>
    <w:p>
      <w:pPr>
        <w:spacing w:after="0"/>
        <w:ind w:left="0"/>
        <w:jc w:val="both"/>
      </w:pPr>
      <w:r>
        <w:rPr>
          <w:rFonts w:ascii="Times New Roman"/>
          <w:b w:val="false"/>
          <w:i w:val="false"/>
          <w:color w:val="000000"/>
          <w:sz w:val="28"/>
        </w:rPr>
        <w:t>
      3) медициналық көмек көрсету және стационарға тасымалдау үшін қажетті жағдайлар жасау нұсқауларын береді.</w:t>
      </w:r>
    </w:p>
    <w:bookmarkStart w:name="z93" w:id="89"/>
    <w:p>
      <w:pPr>
        <w:spacing w:after="0"/>
        <w:ind w:left="0"/>
        <w:jc w:val="both"/>
      </w:pPr>
      <w:r>
        <w:rPr>
          <w:rFonts w:ascii="Times New Roman"/>
          <w:b w:val="false"/>
          <w:i w:val="false"/>
          <w:color w:val="000000"/>
          <w:sz w:val="28"/>
        </w:rPr>
        <w:t>
      4. Шақыртуды қабылдағаннан кейін диспетчер қойылған сұрақтарға толық жауап алып, мекенжайды қайталайды және шақырушыға: "Сіздің шақыруыңыз қабылданды, күтіңіз", - деп жауап береді.</w:t>
      </w:r>
    </w:p>
    <w:bookmarkEnd w:id="89"/>
    <w:bookmarkStart w:name="z94" w:id="90"/>
    <w:p>
      <w:pPr>
        <w:spacing w:after="0"/>
        <w:ind w:left="0"/>
        <w:jc w:val="both"/>
      </w:pPr>
      <w:r>
        <w:rPr>
          <w:rFonts w:ascii="Times New Roman"/>
          <w:b w:val="false"/>
          <w:i w:val="false"/>
          <w:color w:val="000000"/>
          <w:sz w:val="28"/>
        </w:rPr>
        <w:t>
      5. Жиналған ақпаратты диспетчер шақыртуларды АБЖ тіркейді, ол автоматты түрде уақыт хронометражын (шақыруларды қабылдау, беру және шақыртуға ЖМЖ бригадасының шығу уақыты), диспетчердің Т.А.Ә (болған кезде) жазып, шақыртудың реттік нөмірін белгілейді.</w:t>
      </w:r>
    </w:p>
    <w:bookmarkEnd w:id="90"/>
    <w:bookmarkStart w:name="z95" w:id="91"/>
    <w:p>
      <w:pPr>
        <w:spacing w:after="0"/>
        <w:ind w:left="0"/>
        <w:jc w:val="both"/>
      </w:pPr>
      <w:r>
        <w:rPr>
          <w:rFonts w:ascii="Times New Roman"/>
          <w:b w:val="false"/>
          <w:i w:val="false"/>
          <w:color w:val="000000"/>
          <w:sz w:val="28"/>
        </w:rPr>
        <w:t>
      6. Диспетчер жедел жағдайды ескере отырып, жақын маңдағы бос ЖМЖ бригадасына дереу шақырту жібереді.</w:t>
      </w:r>
    </w:p>
    <w:bookmarkEnd w:id="91"/>
    <w:bookmarkStart w:name="z96" w:id="92"/>
    <w:p>
      <w:pPr>
        <w:spacing w:after="0"/>
        <w:ind w:left="0"/>
        <w:jc w:val="both"/>
      </w:pPr>
      <w:r>
        <w:rPr>
          <w:rFonts w:ascii="Times New Roman"/>
          <w:b w:val="false"/>
          <w:i w:val="false"/>
          <w:color w:val="000000"/>
          <w:sz w:val="28"/>
        </w:rPr>
        <w:t>
      7. ЖМЖ-ның бос бригадалары болмаған жағдайда келіп түскен шақырту күтуге кейінге қалдырылады, содан кейін босаған ЖМЖ бригадасына беріледі.</w:t>
      </w:r>
    </w:p>
    <w:bookmarkEnd w:id="92"/>
    <w:bookmarkStart w:name="z97" w:id="93"/>
    <w:p>
      <w:pPr>
        <w:spacing w:after="0"/>
        <w:ind w:left="0"/>
        <w:jc w:val="both"/>
      </w:pPr>
      <w:r>
        <w:rPr>
          <w:rFonts w:ascii="Times New Roman"/>
          <w:b w:val="false"/>
          <w:i w:val="false"/>
          <w:color w:val="000000"/>
          <w:sz w:val="28"/>
        </w:rPr>
        <w:t>
      8. 1-2-жеделділік санаттағы шақыртулар келіп түскен және ЖМЖ бос бригадасы болмаған жағдайда жеделділік санаты бойынша төмен шақырту жеделділік санаты бойынша жоғары шақыртуға қызмет көрсету үшін алынады (күту режиміне ауысады).</w:t>
      </w:r>
    </w:p>
    <w:bookmarkEnd w:id="93"/>
    <w:bookmarkStart w:name="z98" w:id="94"/>
    <w:p>
      <w:pPr>
        <w:spacing w:after="0"/>
        <w:ind w:left="0"/>
        <w:jc w:val="both"/>
      </w:pPr>
      <w:r>
        <w:rPr>
          <w:rFonts w:ascii="Times New Roman"/>
          <w:b w:val="false"/>
          <w:i w:val="false"/>
          <w:color w:val="000000"/>
          <w:sz w:val="28"/>
        </w:rPr>
        <w:t>
      9. Шақыртуды кешіктірген жағдайда және шақырушының қайталап шақыртулары кезінде пациентті күтілетін кешігу немесе ЖМЖ/МСАК жанындағы ЖМЖ бригадасының шығуын күту туралы хабарлауға, ЖМЖ бригадасы келгенге дейін нұсқаулықтарды беруге міндетті.</w:t>
      </w:r>
    </w:p>
    <w:bookmarkEnd w:id="94"/>
    <w:bookmarkStart w:name="z99" w:id="95"/>
    <w:p>
      <w:pPr>
        <w:spacing w:after="0"/>
        <w:ind w:left="0"/>
        <w:jc w:val="both"/>
      </w:pPr>
      <w:r>
        <w:rPr>
          <w:rFonts w:ascii="Times New Roman"/>
          <w:b w:val="false"/>
          <w:i w:val="false"/>
          <w:color w:val="000000"/>
          <w:sz w:val="28"/>
        </w:rPr>
        <w:t>
      10. Пациенттің өміріне қауіп төнетін жағдайлар кезінде диспетчер "Шақыртуды ұстап тұру" режиміне көшеді.</w:t>
      </w:r>
    </w:p>
    <w:bookmarkEnd w:id="95"/>
    <w:bookmarkStart w:name="z100" w:id="96"/>
    <w:p>
      <w:pPr>
        <w:spacing w:after="0"/>
        <w:ind w:left="0"/>
        <w:jc w:val="both"/>
      </w:pPr>
      <w:r>
        <w:rPr>
          <w:rFonts w:ascii="Times New Roman"/>
          <w:b w:val="false"/>
          <w:i w:val="false"/>
          <w:color w:val="000000"/>
          <w:sz w:val="28"/>
        </w:rPr>
        <w:t>
      11. ЖМЖ бригадасы келгенге дейін диспетчер шақыртушыға мынадай кезек күттірмейтін жағдайларда: жүрек қызметі тоқтаған кезде, тыныс алу функциясының жеткіліксіздігінде, жүрек-қантамыры жеткіліксіздігінде, ересектерде, балаларда және жаңа туған нәрестелерде жоғарғы тыныс алу жолына бөгде зат түскенде; жіті коронарлық синдром кезінде, ми қан айналымының жіті бұзылуында, гипертониялық криз кезінде, гипо-гипергликемиялық жай-күйінде. есінен танғанда, қан кету, құрысулар кезінде, үйде босану кезінде телефон арқылы консультация береді.</w:t>
      </w:r>
    </w:p>
    <w:bookmarkEnd w:id="96"/>
    <w:bookmarkStart w:name="z101" w:id="97"/>
    <w:p>
      <w:pPr>
        <w:spacing w:after="0"/>
        <w:ind w:left="0"/>
        <w:jc w:val="both"/>
      </w:pPr>
      <w:r>
        <w:rPr>
          <w:rFonts w:ascii="Times New Roman"/>
          <w:b w:val="false"/>
          <w:i w:val="false"/>
          <w:color w:val="000000"/>
          <w:sz w:val="28"/>
        </w:rPr>
        <w:t>
      12. Шақыртуды қабылдау жөніндегі диспетчер шақыруды АБЖ бағдарламасында қоңырауды ұстап тұру кезеңі тіркелген негізгі картаның нөмірі көрсетілген қосымша консультация беру картасын жасайды.</w:t>
      </w:r>
    </w:p>
    <w:bookmarkEnd w:id="97"/>
    <w:bookmarkStart w:name="z102" w:id="98"/>
    <w:p>
      <w:pPr>
        <w:spacing w:after="0"/>
        <w:ind w:left="0"/>
        <w:jc w:val="both"/>
      </w:pPr>
      <w:r>
        <w:rPr>
          <w:rFonts w:ascii="Times New Roman"/>
          <w:b w:val="false"/>
          <w:i w:val="false"/>
          <w:color w:val="000000"/>
          <w:sz w:val="28"/>
        </w:rPr>
        <w:t>
      13. Ең көп түсу кезеңінде шақырту келіп түскен кезде (сағат 18-00-ден 00-00-ге дейін) шақыртуға үздіксіз қызмет көрсетуді сақтау үшін диспетчер шақыртуларды ЖМЖ бригадасының шығу және келу уақытының нормативіне сәйкес аумақтық учаске бойынша оңтайлы бөлуді жүргізеді.</w:t>
      </w:r>
    </w:p>
    <w:bookmarkEnd w:id="98"/>
    <w:bookmarkStart w:name="z103" w:id="99"/>
    <w:p>
      <w:pPr>
        <w:spacing w:after="0"/>
        <w:ind w:left="0"/>
        <w:jc w:val="both"/>
      </w:pPr>
      <w:r>
        <w:rPr>
          <w:rFonts w:ascii="Times New Roman"/>
          <w:b w:val="false"/>
          <w:i w:val="false"/>
          <w:color w:val="000000"/>
          <w:sz w:val="28"/>
        </w:rPr>
        <w:t>
      14. Компьютердегі электрондық нұсқадағы ақпаратты ЖМЖ диспетчерлік қызметінің басшылығы мен аға дәрігері бақылайды.</w:t>
      </w:r>
    </w:p>
    <w:bookmarkEnd w:id="99"/>
    <w:bookmarkStart w:name="z104" w:id="100"/>
    <w:p>
      <w:pPr>
        <w:spacing w:after="0"/>
        <w:ind w:left="0"/>
        <w:jc w:val="both"/>
      </w:pPr>
      <w:r>
        <w:rPr>
          <w:rFonts w:ascii="Times New Roman"/>
          <w:b w:val="false"/>
          <w:i w:val="false"/>
          <w:color w:val="000000"/>
          <w:sz w:val="28"/>
        </w:rPr>
        <w:t>
      15. Шақырту ЖМЖ бригадасының қызмет көрсетуін жатпайтын жағдайларда, диспетчер МСАК-ға жүгінуді ұсынады немесе дәрігердің пациентке белсенді келуі үшін оның жұмыс сағатында МСАК ұйымына шақыртуды қайта жібереді. МСАК-тың жұмыс уақытынан тыс диспетчер шақыртуды 4 –жеделділік санаты ретінде анықтайды және МСАК жанындағы ЖМЖ бөлімшесінің бригадасына шақырту жібереді.</w:t>
      </w:r>
    </w:p>
    <w:bookmarkEnd w:id="100"/>
    <w:bookmarkStart w:name="z105" w:id="101"/>
    <w:p>
      <w:pPr>
        <w:spacing w:after="0"/>
        <w:ind w:left="0"/>
        <w:jc w:val="both"/>
      </w:pPr>
      <w:r>
        <w:rPr>
          <w:rFonts w:ascii="Times New Roman"/>
          <w:b w:val="false"/>
          <w:i w:val="false"/>
          <w:color w:val="000000"/>
          <w:sz w:val="28"/>
        </w:rPr>
        <w:t>
      16. Егер шақырту өртпен, апатпен және (немесе) басқа да ТЖ байланысты болса (криминалдық сипатты қоса алғанда) диспетчер диспетчерлік қызметтің аға дәрігеріне, ЖМЖС басшылығына (бекітілген хабарландыру сызбасы бойынша) және жедел қызметтерге ("101", "102", "104", "112") баяндауға міндетті.</w:t>
      </w:r>
    </w:p>
    <w:bookmarkEnd w:id="101"/>
    <w:bookmarkStart w:name="z106" w:id="102"/>
    <w:p>
      <w:pPr>
        <w:spacing w:after="0"/>
        <w:ind w:left="0"/>
        <w:jc w:val="both"/>
      </w:pPr>
      <w:r>
        <w:rPr>
          <w:rFonts w:ascii="Times New Roman"/>
          <w:b w:val="false"/>
          <w:i w:val="false"/>
          <w:color w:val="000000"/>
          <w:sz w:val="28"/>
        </w:rPr>
        <w:t>
      17. Шақыртуды қабылдау кезінде диспетчер әдептілік ережелерін сақтай отырып, сыпайы түрде диалог жүргізуге, барынша мұқият болуға, қажетті сұрақтарды нақты қоюға және шақыртуды тіркеу картасын дұрыс толтыру үшін толық жауаптарға қол жеткізуге міндетті.</w:t>
      </w:r>
    </w:p>
    <w:bookmarkEnd w:id="102"/>
    <w:bookmarkStart w:name="z107" w:id="103"/>
    <w:p>
      <w:pPr>
        <w:spacing w:after="0"/>
        <w:ind w:left="0"/>
        <w:jc w:val="both"/>
      </w:pPr>
      <w:r>
        <w:rPr>
          <w:rFonts w:ascii="Times New Roman"/>
          <w:b w:val="false"/>
          <w:i w:val="false"/>
          <w:color w:val="000000"/>
          <w:sz w:val="28"/>
        </w:rPr>
        <w:t>
      18. Диспетчер мен шақыртушының арасындағы барлық телефон әңгімелері компьютерде электрондық жазба нұсқасында кемінде 2 жыл сақталады.</w:t>
      </w:r>
    </w:p>
    <w:bookmarkEnd w:id="103"/>
    <w:bookmarkStart w:name="z108" w:id="104"/>
    <w:p>
      <w:pPr>
        <w:spacing w:after="0"/>
        <w:ind w:left="0"/>
        <w:jc w:val="both"/>
      </w:pPr>
      <w:r>
        <w:rPr>
          <w:rFonts w:ascii="Times New Roman"/>
          <w:b w:val="false"/>
          <w:i w:val="false"/>
          <w:color w:val="000000"/>
          <w:sz w:val="28"/>
        </w:rPr>
        <w:t>
      19. Компьютердегі электрондық нұсқадағы ақпаратты ЖМЖ диспетчерлік қызметінің бастығы мен аға дәрігері бақылайды.</w:t>
      </w:r>
    </w:p>
    <w:bookmarkEnd w:id="1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Жедел медициналық жәрдем,</w:t>
            </w:r>
            <w:r>
              <w:br/>
            </w:r>
            <w:r>
              <w:rPr>
                <w:rFonts w:ascii="Times New Roman"/>
                <w:b w:val="false"/>
                <w:i w:val="false"/>
                <w:color w:val="000000"/>
                <w:sz w:val="20"/>
              </w:rPr>
              <w:t>оның ішінде, медициналық</w:t>
            </w:r>
            <w:r>
              <w:br/>
            </w:r>
            <w:r>
              <w:rPr>
                <w:rFonts w:ascii="Times New Roman"/>
                <w:b w:val="false"/>
                <w:i w:val="false"/>
                <w:color w:val="000000"/>
                <w:sz w:val="20"/>
              </w:rPr>
              <w:t>авиацияны тарта отырып</w:t>
            </w:r>
            <w:r>
              <w:br/>
            </w:r>
            <w:r>
              <w:rPr>
                <w:rFonts w:ascii="Times New Roman"/>
                <w:b w:val="false"/>
                <w:i w:val="false"/>
                <w:color w:val="000000"/>
                <w:sz w:val="20"/>
              </w:rPr>
              <w:t>көрсету қағидаларына</w:t>
            </w:r>
            <w:r>
              <w:br/>
            </w:r>
            <w:r>
              <w:rPr>
                <w:rFonts w:ascii="Times New Roman"/>
                <w:b w:val="false"/>
                <w:i w:val="false"/>
                <w:color w:val="000000"/>
                <w:sz w:val="20"/>
              </w:rPr>
              <w:t>3-қосымша</w:t>
            </w:r>
          </w:p>
        </w:tc>
      </w:tr>
    </w:tbl>
    <w:bookmarkStart w:name="z110" w:id="105"/>
    <w:p>
      <w:pPr>
        <w:spacing w:after="0"/>
        <w:ind w:left="0"/>
        <w:jc w:val="left"/>
      </w:pPr>
      <w:r>
        <w:rPr>
          <w:rFonts w:ascii="Times New Roman"/>
          <w:b/>
          <w:i w:val="false"/>
          <w:color w:val="000000"/>
        </w:rPr>
        <w:t xml:space="preserve"> Фельдшерлік және мамандандырылған (дәрігерлік) бригаданың құрамы</w:t>
      </w:r>
    </w:p>
    <w:bookmarkEnd w:id="105"/>
    <w:bookmarkStart w:name="z111" w:id="106"/>
    <w:p>
      <w:pPr>
        <w:spacing w:after="0"/>
        <w:ind w:left="0"/>
        <w:jc w:val="both"/>
      </w:pPr>
      <w:r>
        <w:rPr>
          <w:rFonts w:ascii="Times New Roman"/>
          <w:b w:val="false"/>
          <w:i w:val="false"/>
          <w:color w:val="000000"/>
          <w:sz w:val="28"/>
        </w:rPr>
        <w:t>
      1. Фельдшерлік бригаданың құрамына:</w:t>
      </w:r>
    </w:p>
    <w:bookmarkEnd w:id="106"/>
    <w:p>
      <w:pPr>
        <w:spacing w:after="0"/>
        <w:ind w:left="0"/>
        <w:jc w:val="both"/>
      </w:pPr>
      <w:r>
        <w:rPr>
          <w:rFonts w:ascii="Times New Roman"/>
          <w:b w:val="false"/>
          <w:i w:val="false"/>
          <w:color w:val="000000"/>
          <w:sz w:val="28"/>
        </w:rPr>
        <w:t>
      екі фельдшер</w:t>
      </w:r>
    </w:p>
    <w:p>
      <w:pPr>
        <w:spacing w:after="0"/>
        <w:ind w:left="0"/>
        <w:jc w:val="both"/>
      </w:pPr>
      <w:r>
        <w:rPr>
          <w:rFonts w:ascii="Times New Roman"/>
          <w:b w:val="false"/>
          <w:i w:val="false"/>
          <w:color w:val="000000"/>
          <w:sz w:val="28"/>
        </w:rPr>
        <w:t>
      жүргізуші кіреді.</w:t>
      </w:r>
    </w:p>
    <w:bookmarkStart w:name="z112" w:id="107"/>
    <w:p>
      <w:pPr>
        <w:spacing w:after="0"/>
        <w:ind w:left="0"/>
        <w:jc w:val="both"/>
      </w:pPr>
      <w:r>
        <w:rPr>
          <w:rFonts w:ascii="Times New Roman"/>
          <w:b w:val="false"/>
          <w:i w:val="false"/>
          <w:color w:val="000000"/>
          <w:sz w:val="28"/>
        </w:rPr>
        <w:t>
      2. Мамандандырылған (дәрігерлік) бригаданың құрамына:</w:t>
      </w:r>
    </w:p>
    <w:bookmarkEnd w:id="107"/>
    <w:p>
      <w:pPr>
        <w:spacing w:after="0"/>
        <w:ind w:left="0"/>
        <w:jc w:val="both"/>
      </w:pPr>
      <w:r>
        <w:rPr>
          <w:rFonts w:ascii="Times New Roman"/>
          <w:b w:val="false"/>
          <w:i w:val="false"/>
          <w:color w:val="000000"/>
          <w:sz w:val="28"/>
        </w:rPr>
        <w:t>
      дәрігер;</w:t>
      </w:r>
    </w:p>
    <w:p>
      <w:pPr>
        <w:spacing w:after="0"/>
        <w:ind w:left="0"/>
        <w:jc w:val="both"/>
      </w:pPr>
      <w:r>
        <w:rPr>
          <w:rFonts w:ascii="Times New Roman"/>
          <w:b w:val="false"/>
          <w:i w:val="false"/>
          <w:color w:val="000000"/>
          <w:sz w:val="28"/>
        </w:rPr>
        <w:t>
      фельдшер;</w:t>
      </w:r>
    </w:p>
    <w:p>
      <w:pPr>
        <w:spacing w:after="0"/>
        <w:ind w:left="0"/>
        <w:jc w:val="both"/>
      </w:pPr>
      <w:r>
        <w:rPr>
          <w:rFonts w:ascii="Times New Roman"/>
          <w:b w:val="false"/>
          <w:i w:val="false"/>
          <w:color w:val="000000"/>
          <w:sz w:val="28"/>
        </w:rPr>
        <w:t>
      жүргізуші кіреді.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Жедел медициналық жәрдем,</w:t>
            </w:r>
            <w:r>
              <w:br/>
            </w:r>
            <w:r>
              <w:rPr>
                <w:rFonts w:ascii="Times New Roman"/>
                <w:b w:val="false"/>
                <w:i w:val="false"/>
                <w:color w:val="000000"/>
                <w:sz w:val="20"/>
              </w:rPr>
              <w:t>оның ішінде, медициналық</w:t>
            </w:r>
            <w:r>
              <w:br/>
            </w:r>
            <w:r>
              <w:rPr>
                <w:rFonts w:ascii="Times New Roman"/>
                <w:b w:val="false"/>
                <w:i w:val="false"/>
                <w:color w:val="000000"/>
                <w:sz w:val="20"/>
              </w:rPr>
              <w:t>авиацияны тарта отырып</w:t>
            </w:r>
            <w:r>
              <w:br/>
            </w:r>
            <w:r>
              <w:rPr>
                <w:rFonts w:ascii="Times New Roman"/>
                <w:b w:val="false"/>
                <w:i w:val="false"/>
                <w:color w:val="000000"/>
                <w:sz w:val="20"/>
              </w:rPr>
              <w:t>көрсету қағидаларына</w:t>
            </w:r>
            <w:r>
              <w:br/>
            </w:r>
            <w:r>
              <w:rPr>
                <w:rFonts w:ascii="Times New Roman"/>
                <w:b w:val="false"/>
                <w:i w:val="false"/>
                <w:color w:val="000000"/>
                <w:sz w:val="20"/>
              </w:rPr>
              <w:t>4-қосымша</w:t>
            </w:r>
          </w:p>
        </w:tc>
      </w:tr>
    </w:tbl>
    <w:bookmarkStart w:name="z114" w:id="108"/>
    <w:p>
      <w:pPr>
        <w:spacing w:after="0"/>
        <w:ind w:left="0"/>
        <w:jc w:val="left"/>
      </w:pPr>
      <w:r>
        <w:rPr>
          <w:rFonts w:ascii="Times New Roman"/>
          <w:b/>
          <w:i w:val="false"/>
          <w:color w:val="000000"/>
        </w:rPr>
        <w:t xml:space="preserve"> Жедел медициналық жәрдем бойынша шақыртулардың жеделділік санаттарының тізбесі</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79"/>
        <w:gridCol w:w="1979"/>
        <w:gridCol w:w="4342"/>
      </w:tblGrid>
      <w:tr>
        <w:trPr>
          <w:trHeight w:val="30" w:hRule="atLeast"/>
        </w:trPr>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Санаттың сипаттамасы</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Шақыртудың себебі</w:t>
            </w:r>
          </w:p>
        </w:tc>
      </w:tr>
      <w:tr>
        <w:trPr>
          <w:trHeight w:val="30" w:hRule="atLeast"/>
        </w:trPr>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жеделділік санаты (бригаданың келу уақыты 10 минутқа дейін)</w:t>
            </w:r>
          </w:p>
        </w:tc>
      </w:tr>
      <w:tr>
        <w:trPr>
          <w:trHeight w:val="30" w:hRule="atLeast"/>
        </w:trPr>
        <w:tc>
          <w:tcPr>
            <w:tcW w:w="5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Өміріне тікелей қауіп төнетін Жедел медициналық жәрдемді талап ететін пациенттің жай-күйі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Есінен тану (кез-келген генез)</w:t>
            </w:r>
          </w:p>
        </w:tc>
      </w:tr>
      <w:tr>
        <w:trPr>
          <w:trHeight w:val="30" w:hRule="atLeast"/>
        </w:trPr>
        <w:tc>
          <w:tcPr>
            <w:tcW w:w="0" w:type="auto"/>
            <w:vMerge/>
            <w:tcBorders>
              <w:top w:val="nil"/>
              <w:left w:val="single" w:color="cfcfcf" w:sz="5"/>
              <w:bottom w:val="single" w:color="cfcfcf" w:sz="5"/>
              <w:right w:val="single" w:color="cfcfcf" w:sz="5"/>
            </w:tcBorders>
          </w:tcP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алуының тоқтауы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қызметінің тоқтауы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жолдарындағы бөгде дене</w:t>
            </w:r>
          </w:p>
        </w:tc>
      </w:tr>
      <w:tr>
        <w:trPr>
          <w:trHeight w:val="30" w:hRule="atLeast"/>
        </w:trPr>
        <w:tc>
          <w:tcPr>
            <w:tcW w:w="0" w:type="auto"/>
            <w:vMerge/>
            <w:tcBorders>
              <w:top w:val="nil"/>
              <w:left w:val="single" w:color="cfcfcf" w:sz="5"/>
              <w:bottom w:val="single" w:color="cfcfcf" w:sz="5"/>
              <w:right w:val="single" w:color="cfcfcf" w:sz="5"/>
            </w:tcBorders>
          </w:tcP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w:t>
            </w:r>
          </w:p>
        </w:tc>
      </w:tr>
      <w:tr>
        <w:trPr>
          <w:trHeight w:val="30" w:hRule="atLeast"/>
        </w:trPr>
        <w:tc>
          <w:tcPr>
            <w:tcW w:w="0" w:type="auto"/>
            <w:vMerge/>
            <w:tcBorders>
              <w:top w:val="nil"/>
              <w:left w:val="single" w:color="cfcfcf" w:sz="5"/>
              <w:bottom w:val="single" w:color="cfcfcf" w:sz="5"/>
              <w:right w:val="single" w:color="cfcfcf" w:sz="5"/>
            </w:tcBorders>
          </w:tcP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Құрысқақ</w:t>
            </w:r>
          </w:p>
        </w:tc>
      </w:tr>
      <w:tr>
        <w:trPr>
          <w:trHeight w:val="30" w:hRule="atLeast"/>
        </w:trPr>
        <w:tc>
          <w:tcPr>
            <w:tcW w:w="0" w:type="auto"/>
            <w:vMerge/>
            <w:tcBorders>
              <w:top w:val="nil"/>
              <w:left w:val="single" w:color="cfcfcf" w:sz="5"/>
              <w:bottom w:val="single" w:color="cfcfcf" w:sz="5"/>
              <w:right w:val="single" w:color="cfcfcf" w:sz="5"/>
            </w:tcBorders>
          </w:tcP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қуысындағы ауырсыну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Парездер мен плегиялар (алғаш туындаған)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кетумен көптеген зақымданулар мен жарақаттар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кетумен жарақат</w:t>
            </w:r>
          </w:p>
        </w:tc>
      </w:tr>
      <w:tr>
        <w:trPr>
          <w:trHeight w:val="30" w:hRule="atLeast"/>
        </w:trPr>
        <w:tc>
          <w:tcPr>
            <w:tcW w:w="0" w:type="auto"/>
            <w:vMerge/>
            <w:tcBorders>
              <w:top w:val="nil"/>
              <w:left w:val="single" w:color="cfcfcf" w:sz="5"/>
              <w:bottom w:val="single" w:color="cfcfcf" w:sz="5"/>
              <w:right w:val="single" w:color="cfcfcf" w:sz="5"/>
            </w:tcBorders>
          </w:tcP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кетумен оқшауланған жарақат (бас, мойын)</w:t>
            </w:r>
          </w:p>
        </w:tc>
      </w:tr>
      <w:tr>
        <w:trPr>
          <w:trHeight w:val="30" w:hRule="atLeast"/>
        </w:trPr>
        <w:tc>
          <w:tcPr>
            <w:tcW w:w="0" w:type="auto"/>
            <w:vMerge/>
            <w:tcBorders>
              <w:top w:val="nil"/>
              <w:left w:val="single" w:color="cfcfcf" w:sz="5"/>
              <w:bottom w:val="single" w:color="cfcfcf" w:sz="5"/>
              <w:right w:val="single" w:color="cfcfcf" w:sz="5"/>
            </w:tcBorders>
          </w:tcP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Ауқымды күйік пен үсік</w:t>
            </w:r>
          </w:p>
        </w:tc>
      </w:tr>
      <w:tr>
        <w:trPr>
          <w:trHeight w:val="30" w:hRule="atLeast"/>
        </w:trPr>
        <w:tc>
          <w:tcPr>
            <w:tcW w:w="0" w:type="auto"/>
            <w:vMerge/>
            <w:tcBorders>
              <w:top w:val="nil"/>
              <w:left w:val="single" w:color="cfcfcf" w:sz="5"/>
              <w:bottom w:val="single" w:color="cfcfcf" w:sz="5"/>
              <w:right w:val="single" w:color="cfcfcf" w:sz="5"/>
            </w:tcBorders>
          </w:tcP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мен жәндіктердің тістеп (шағып) алуы (анафилаксиялық шоктың даму қаупі)</w:t>
            </w:r>
          </w:p>
        </w:tc>
      </w:tr>
      <w:tr>
        <w:trPr>
          <w:trHeight w:val="30" w:hRule="atLeast"/>
        </w:trPr>
        <w:tc>
          <w:tcPr>
            <w:tcW w:w="0" w:type="auto"/>
            <w:vMerge/>
            <w:tcBorders>
              <w:top w:val="nil"/>
              <w:left w:val="single" w:color="cfcfcf" w:sz="5"/>
              <w:bottom w:val="single" w:color="cfcfcf" w:sz="5"/>
              <w:right w:val="single" w:color="cfcfcf" w:sz="5"/>
            </w:tcBorders>
          </w:tcP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Электрожарақат</w:t>
            </w:r>
          </w:p>
        </w:tc>
      </w:tr>
      <w:tr>
        <w:trPr>
          <w:trHeight w:val="30" w:hRule="atLeast"/>
        </w:trPr>
        <w:tc>
          <w:tcPr>
            <w:tcW w:w="0" w:type="auto"/>
            <w:vMerge/>
            <w:tcBorders>
              <w:top w:val="nil"/>
              <w:left w:val="single" w:color="cfcfcf" w:sz="5"/>
              <w:bottom w:val="single" w:color="cfcfcf" w:sz="5"/>
              <w:right w:val="single" w:color="cfcfcf" w:sz="5"/>
            </w:tcBorders>
          </w:tcP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құсу</w:t>
            </w:r>
          </w:p>
        </w:tc>
      </w:tr>
      <w:tr>
        <w:trPr>
          <w:trHeight w:val="30" w:hRule="atLeast"/>
        </w:trPr>
        <w:tc>
          <w:tcPr>
            <w:tcW w:w="0" w:type="auto"/>
            <w:vMerge/>
            <w:tcBorders>
              <w:top w:val="nil"/>
              <w:left w:val="single" w:color="cfcfcf" w:sz="5"/>
              <w:bottom w:val="single" w:color="cfcfcf" w:sz="5"/>
              <w:right w:val="single" w:color="cfcfcf" w:sz="5"/>
            </w:tcBorders>
          </w:tcP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Асқынулары бар босанулар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Бұдан әрі траспланттау үшін тіндерді (тіндердің бөліктерін), ағзаларды (ағзалардың бөліктерін) тасымалдау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Төтенше жағдайлар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жеделділік санаты (бригаданың келу уақыты 15 минутқа дейін)</w:t>
            </w:r>
          </w:p>
        </w:tc>
      </w:tr>
      <w:tr>
        <w:trPr>
          <w:trHeight w:val="30" w:hRule="atLeast"/>
        </w:trPr>
        <w:tc>
          <w:tcPr>
            <w:tcW w:w="5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Өміріне әлеуетті қауіп төнетін медициналық көмекті қажет ететін пациенттің жай-күйі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әрі жабырқаңқы жағдай үрдісі бар естің бұзылуы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Сыртқы тыныс алудың айқын бұзылулары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ритмінің бұзылуы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Гемодинамикасы тұрақсыз. Шок, асқынған криз дамуының жоғары қаупі </w:t>
            </w:r>
          </w:p>
        </w:tc>
      </w:tr>
      <w:tr>
        <w:trPr>
          <w:trHeight w:val="30" w:hRule="atLeast"/>
        </w:trPr>
        <w:tc>
          <w:tcPr>
            <w:tcW w:w="0" w:type="auto"/>
            <w:vMerge/>
            <w:tcBorders>
              <w:top w:val="nil"/>
              <w:left w:val="single" w:color="cfcfcf" w:sz="5"/>
              <w:bottom w:val="single" w:color="cfcfcf" w:sz="5"/>
              <w:right w:val="single" w:color="cfcfcf" w:sz="5"/>
            </w:tcBorders>
          </w:tcP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температура жағдайындағы бөртпе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кетумен оқшауланған жарақат</w:t>
            </w:r>
          </w:p>
        </w:tc>
      </w:tr>
      <w:tr>
        <w:trPr>
          <w:trHeight w:val="30" w:hRule="atLeast"/>
        </w:trPr>
        <w:tc>
          <w:tcPr>
            <w:tcW w:w="0" w:type="auto"/>
            <w:vMerge/>
            <w:tcBorders>
              <w:top w:val="nil"/>
              <w:left w:val="single" w:color="cfcfcf" w:sz="5"/>
              <w:bottom w:val="single" w:color="cfcfcf" w:sz="5"/>
              <w:right w:val="single" w:color="cfcfcf" w:sz="5"/>
            </w:tcBorders>
          </w:tcP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 заттармен улану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Атипиялық аурулар (жіті коронарлық синдромға күдіктену)</w:t>
            </w:r>
          </w:p>
        </w:tc>
      </w:tr>
      <w:tr>
        <w:trPr>
          <w:trHeight w:val="30" w:hRule="atLeast"/>
        </w:trPr>
        <w:tc>
          <w:tcPr>
            <w:tcW w:w="0" w:type="auto"/>
            <w:vMerge/>
            <w:tcBorders>
              <w:top w:val="nil"/>
              <w:left w:val="single" w:color="cfcfcf" w:sz="5"/>
              <w:bottom w:val="single" w:color="cfcfcf" w:sz="5"/>
              <w:right w:val="single" w:color="cfcfcf" w:sz="5"/>
            </w:tcBorders>
          </w:tcP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әйелдердің бас ауруы</w:t>
            </w:r>
          </w:p>
        </w:tc>
      </w:tr>
      <w:tr>
        <w:trPr>
          <w:trHeight w:val="30" w:hRule="atLeast"/>
        </w:trPr>
        <w:tc>
          <w:tcPr>
            <w:tcW w:w="0" w:type="auto"/>
            <w:vMerge/>
            <w:tcBorders>
              <w:top w:val="nil"/>
              <w:left w:val="single" w:color="cfcfcf" w:sz="5"/>
              <w:bottom w:val="single" w:color="cfcfcf" w:sz="5"/>
              <w:right w:val="single" w:color="cfcfcf" w:sz="5"/>
            </w:tcBorders>
          </w:tcP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Құсу + сусызданудың ауыр белгілерімен сұйық нәжіс</w:t>
            </w:r>
          </w:p>
        </w:tc>
      </w:tr>
      <w:tr>
        <w:trPr>
          <w:trHeight w:val="30" w:hRule="atLeast"/>
        </w:trPr>
        <w:tc>
          <w:tcPr>
            <w:tcW w:w="0" w:type="auto"/>
            <w:vMerge/>
            <w:tcBorders>
              <w:top w:val="nil"/>
              <w:left w:val="single" w:color="cfcfcf" w:sz="5"/>
              <w:bottom w:val="single" w:color="cfcfcf" w:sz="5"/>
              <w:right w:val="single" w:color="cfcfcf" w:sz="5"/>
            </w:tcBorders>
          </w:tcP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этиологиядағы психоз</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жеделділік санаты (бригаданың келу уақыты 30 минутқа дейін)</w:t>
            </w:r>
          </w:p>
        </w:tc>
      </w:tr>
      <w:tr>
        <w:trPr>
          <w:trHeight w:val="30" w:hRule="atLeast"/>
        </w:trPr>
        <w:tc>
          <w:tcPr>
            <w:tcW w:w="5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әлеуетті қауіп төнетін медициналық көмекті қажет ететін пациенттің жай-күйі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кетусіз оқшауланған жарақат</w:t>
            </w:r>
          </w:p>
        </w:tc>
      </w:tr>
      <w:tr>
        <w:trPr>
          <w:trHeight w:val="30" w:hRule="atLeast"/>
        </w:trPr>
        <w:tc>
          <w:tcPr>
            <w:tcW w:w="0" w:type="auto"/>
            <w:vMerge/>
            <w:tcBorders>
              <w:top w:val="nil"/>
              <w:left w:val="single" w:color="cfcfcf" w:sz="5"/>
              <w:bottom w:val="single" w:color="cfcfcf" w:sz="5"/>
              <w:right w:val="single" w:color="cfcfcf" w:sz="5"/>
            </w:tcBorders>
          </w:tcP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Іштің ауруы (іштің қатты ауруы)</w:t>
            </w:r>
          </w:p>
        </w:tc>
      </w:tr>
      <w:tr>
        <w:trPr>
          <w:trHeight w:val="30" w:hRule="atLeast"/>
        </w:trPr>
        <w:tc>
          <w:tcPr>
            <w:tcW w:w="0" w:type="auto"/>
            <w:vMerge/>
            <w:tcBorders>
              <w:top w:val="nil"/>
              <w:left w:val="single" w:color="cfcfcf" w:sz="5"/>
              <w:bottom w:val="single" w:color="cfcfcf" w:sz="5"/>
              <w:right w:val="single" w:color="cfcfcf" w:sz="5"/>
            </w:tcBorders>
          </w:tcP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дейінгі балалар мен жүкті әйелдердегі 38º С жоғары температура</w:t>
            </w:r>
          </w:p>
        </w:tc>
      </w:tr>
      <w:tr>
        <w:trPr>
          <w:trHeight w:val="30" w:hRule="atLeast"/>
        </w:trPr>
        <w:tc>
          <w:tcPr>
            <w:tcW w:w="0" w:type="auto"/>
            <w:vMerge/>
            <w:tcBorders>
              <w:top w:val="nil"/>
              <w:left w:val="single" w:color="cfcfcf" w:sz="5"/>
              <w:bottom w:val="single" w:color="cfcfcf" w:sz="5"/>
              <w:right w:val="single" w:color="cfcfcf" w:sz="5"/>
            </w:tcBorders>
          </w:tcP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Физиологиялық босанулар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әйелдердің іш ауруы (жүктілікті тоқтату қаупі)</w:t>
            </w:r>
          </w:p>
        </w:tc>
      </w:tr>
      <w:tr>
        <w:trPr>
          <w:trHeight w:val="30" w:hRule="atLeast"/>
        </w:trPr>
        <w:tc>
          <w:tcPr>
            <w:tcW w:w="0" w:type="auto"/>
            <w:vMerge/>
            <w:tcBorders>
              <w:top w:val="nil"/>
              <w:left w:val="single" w:color="cfcfcf" w:sz="5"/>
              <w:bottom w:val="single" w:color="cfcfcf" w:sz="5"/>
              <w:right w:val="single" w:color="cfcfcf" w:sz="5"/>
            </w:tcBorders>
          </w:tcP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шектелген күйік пен үсу.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жеделділік санаты (бригаданың келу уақыты 60 минутқа дейін)</w:t>
            </w:r>
          </w:p>
        </w:tc>
      </w:tr>
      <w:tr>
        <w:trPr>
          <w:trHeight w:val="30" w:hRule="atLeast"/>
        </w:trPr>
        <w:tc>
          <w:tcPr>
            <w:tcW w:w="5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Науқастың өмірі мен денсаулығына тікелей қаупі жоқ жіті аурулардан немесе созылмалы аурулардың өршуінен туындаған, ағзалар мен жүйелердің кенеттен және айқын бұзылуларынсыз пациенттің жай-күйі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аурулар немесе өмірге қауіптің айқын белгілерінсіз созылмалы аурулардың асқынуы</w:t>
            </w:r>
          </w:p>
        </w:tc>
      </w:tr>
      <w:tr>
        <w:trPr>
          <w:trHeight w:val="30" w:hRule="atLeast"/>
        </w:trPr>
        <w:tc>
          <w:tcPr>
            <w:tcW w:w="0" w:type="auto"/>
            <w:vMerge/>
            <w:tcBorders>
              <w:top w:val="nil"/>
              <w:left w:val="single" w:color="cfcfcf" w:sz="5"/>
              <w:bottom w:val="single" w:color="cfcfcf" w:sz="5"/>
              <w:right w:val="single" w:color="cfcfcf" w:sz="5"/>
            </w:tcBorders>
          </w:tcP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және теріастының жіті қабынған және аллергиялық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жарақаттар (терең емес жарақаттар, күйіктер, соғып алу, жара)</w:t>
            </w:r>
          </w:p>
        </w:tc>
      </w:tr>
      <w:tr>
        <w:trPr>
          <w:trHeight w:val="30" w:hRule="atLeast"/>
        </w:trPr>
        <w:tc>
          <w:tcPr>
            <w:tcW w:w="0" w:type="auto"/>
            <w:vMerge/>
            <w:tcBorders>
              <w:top w:val="nil"/>
              <w:left w:val="single" w:color="cfcfcf" w:sz="5"/>
              <w:bottom w:val="single" w:color="cfcfcf" w:sz="5"/>
              <w:right w:val="single" w:color="cfcfcf" w:sz="5"/>
            </w:tcBorders>
          </w:tcP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аурулардың салдарынан ауырсыну синдромы</w:t>
            </w:r>
          </w:p>
        </w:tc>
      </w:tr>
      <w:tr>
        <w:trPr>
          <w:trHeight w:val="30" w:hRule="atLeast"/>
        </w:trPr>
        <w:tc>
          <w:tcPr>
            <w:tcW w:w="0" w:type="auto"/>
            <w:vMerge/>
            <w:tcBorders>
              <w:top w:val="nil"/>
              <w:left w:val="single" w:color="cfcfcf" w:sz="5"/>
              <w:bottom w:val="single" w:color="cfcfcf" w:sz="5"/>
              <w:right w:val="single" w:color="cfcfcf" w:sz="5"/>
            </w:tcBorders>
          </w:tcP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Құсу + сусызданудың жеңіл белгілерімен сұйық нәжіс</w:t>
            </w:r>
          </w:p>
        </w:tc>
      </w:tr>
      <w:tr>
        <w:trPr>
          <w:trHeight w:val="30" w:hRule="atLeast"/>
        </w:trPr>
        <w:tc>
          <w:tcPr>
            <w:tcW w:w="0" w:type="auto"/>
            <w:vMerge/>
            <w:tcBorders>
              <w:top w:val="nil"/>
              <w:left w:val="single" w:color="cfcfcf" w:sz="5"/>
              <w:bottom w:val="single" w:color="cfcfcf" w:sz="5"/>
              <w:right w:val="single" w:color="cfcfcf" w:sz="5"/>
            </w:tcBorders>
          </w:tcP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әйелдердің құсуы (12 аптаға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шығару жүйесі ағзаларының созылмалы ауруларынан туындаған несептің жіті жүрмей қалуы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аралас несеп</w:t>
            </w:r>
          </w:p>
        </w:tc>
      </w:tr>
      <w:tr>
        <w:trPr>
          <w:trHeight w:val="30" w:hRule="atLeast"/>
        </w:trPr>
        <w:tc>
          <w:tcPr>
            <w:tcW w:w="0" w:type="auto"/>
            <w:vMerge/>
            <w:tcBorders>
              <w:top w:val="nil"/>
              <w:left w:val="single" w:color="cfcfcf" w:sz="5"/>
              <w:bottom w:val="single" w:color="cfcfcf" w:sz="5"/>
              <w:right w:val="single" w:color="cfcfcf" w:sz="5"/>
            </w:tcBorders>
          </w:tcP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Босанулардан, жасанды түсіктерден кейінгі қабыну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жолдарынан басқа бөгде денелер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 немесе стационар жағдайларында медициналық манипуляцияларды жүргізуді талап ететін өзге де жағдайлар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мен жәндіктердің тістеп (шағып) алуы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гипертензия (криздің асқынуынсыз)</w:t>
            </w:r>
          </w:p>
        </w:tc>
      </w:tr>
      <w:tr>
        <w:trPr>
          <w:trHeight w:val="30" w:hRule="atLeast"/>
        </w:trPr>
        <w:tc>
          <w:tcPr>
            <w:tcW w:w="0" w:type="auto"/>
            <w:vMerge/>
            <w:tcBorders>
              <w:top w:val="nil"/>
              <w:left w:val="single" w:color="cfcfcf" w:sz="5"/>
              <w:bottom w:val="single" w:color="cfcfcf" w:sz="5"/>
              <w:right w:val="single" w:color="cfcfcf" w:sz="5"/>
            </w:tcBorders>
          </w:tcP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түспейтін жоғары температура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Жедел медициналық жәрдем,</w:t>
            </w:r>
            <w:r>
              <w:br/>
            </w:r>
            <w:r>
              <w:rPr>
                <w:rFonts w:ascii="Times New Roman"/>
                <w:b w:val="false"/>
                <w:i w:val="false"/>
                <w:color w:val="000000"/>
                <w:sz w:val="20"/>
              </w:rPr>
              <w:t>оның ішінде медициналық</w:t>
            </w:r>
            <w:r>
              <w:br/>
            </w:r>
            <w:r>
              <w:rPr>
                <w:rFonts w:ascii="Times New Roman"/>
                <w:b w:val="false"/>
                <w:i w:val="false"/>
                <w:color w:val="000000"/>
                <w:sz w:val="20"/>
              </w:rPr>
              <w:t>авиацияны тарта отырып</w:t>
            </w:r>
            <w:r>
              <w:br/>
            </w:r>
            <w:r>
              <w:rPr>
                <w:rFonts w:ascii="Times New Roman"/>
                <w:b w:val="false"/>
                <w:i w:val="false"/>
                <w:color w:val="000000"/>
                <w:sz w:val="20"/>
              </w:rPr>
              <w:t>көрсету қағидаларына</w:t>
            </w:r>
            <w:r>
              <w:br/>
            </w:r>
            <w:r>
              <w:rPr>
                <w:rFonts w:ascii="Times New Roman"/>
                <w:b w:val="false"/>
                <w:i w:val="false"/>
                <w:color w:val="000000"/>
                <w:sz w:val="20"/>
              </w:rPr>
              <w:t>5-қосымша</w:t>
            </w:r>
          </w:p>
        </w:tc>
      </w:tr>
    </w:tbl>
    <w:bookmarkStart w:name="z116" w:id="109"/>
    <w:p>
      <w:pPr>
        <w:spacing w:after="0"/>
        <w:ind w:left="0"/>
        <w:jc w:val="left"/>
      </w:pPr>
      <w:r>
        <w:rPr>
          <w:rFonts w:ascii="Times New Roman"/>
          <w:b/>
          <w:i w:val="false"/>
          <w:color w:val="000000"/>
        </w:rPr>
        <w:t xml:space="preserve"> Жедел медициналық жәрдем станциясындағы дәрілік заттар мен медициналық бұйымдардың ең төмен тізбесі</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2"/>
        <w:gridCol w:w="3092"/>
        <w:gridCol w:w="6631"/>
        <w:gridCol w:w="60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Жиналмалы сөмкені жарақтандыру</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 коды</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Фармакологиялық топ/ ХПА</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түрі</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жолы және зат алмасу</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АІЖ тарапынан болған функциялық бұзылуларды емдеу препараттар</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қызметінің бұзылуы кезінде пайдаланылатын препараттар</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A03AX</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қызметінің бұзылулары кезінде пайдаланылатын басқа да препараттар</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Платифиллин</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 инъекцияға арналған ерітінді, 0,2%</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Итжидек және оның туындылары</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A03BA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Инжидек алкалоидтары, үштік аминдер</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A03BA01</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Атропин сульфаты</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мг/мл инъекцияға арналған ерітінді</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АІЖ моторикасын ынталандырғыштар</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A03FA01</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Метоклопрамид</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 инъекцияға арналған ерітінді, 0,5%</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Диареяға қарсы, ішектік қабынуына қарсы және микробқа қарсы препараттар</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A07ВА01</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көмір</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мг таблетка</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А07С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Көміртегімен электролиттер</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А07СА</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Ауызға қолданылатын регидратациялық тұз</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қабылдауға арналған ерітіндіні дайындайтын ұнтақ</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Дәрумендер</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 дәрумені және оны В6 дәруменімен бірге пайдалану</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A11DA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 дәрумені</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A11DA01</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Тиамин</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 инъекцияға арналған ерітінді, 5%</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A11G</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 (басқа да препараттармен бірге пайдалануды қоса алғанда)</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A11GA01</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 инъекцияға арналған ерітінді, 5%</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A11H</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дәрумендер</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A11HA02</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Пиридоксин</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 инъекцияға арналған ерітінді, 5%</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Тромбқа қарсы препараттар, тромбоциттер агрегациясының ингибиторлары (гепаринді қоспағанда)</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B01AC04</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300 мг таблеткалар</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B01AC24</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Тикагрелор</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Қабыршақты қабықпен қапталған 90 мг таблеткалар</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түзу және қан</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Антикоагулянттар</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Гепарин және оның туындылары</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B01AB01</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гепарині</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 БІР/мл 5 мл инъекцияға арналған ерітінді</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Ферментті препараттар</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B01AD02</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Алтеплаза</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мг венаішілік инфузияға арналған ерітінділерді дайындатын лиофильденген ұнтақ</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B01AX</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антикоагулянттар</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B01AX05</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фондапаринуксы</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мг/0,5 мл тері астына және вена ішіне енгізуге арналған ерітінділер</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 дәрумені және басқа да қан тоқтатқыштар</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падалануға арналған басқа да қан тоқтатын препараттар</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B02BX01</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Этамзилат</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 инъекцияға арналған ерітінді, 12,5%</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 алмастыратын және перфузиялық ерітінділер</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препараты</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 препараты және плазма алмастыратын препараттар</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B05AA05</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Декстран</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мл инфузияға арналған ерітінді, 10%</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B05AA07</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Гидроксиэтилкрахмал (пентакрахмал)</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мл инфузияға арналған ерітінді, 10%</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Су-электролитті теңгеріміне әсері бар ерітінділер</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мл инъекцияға арналған ерітінді, 0,9%</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Ирригациялық ерітінділер</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 ерітінділер</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B05CB01</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 400 мл-ден инфузияға арналған ерітінді, 0,9%</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ирригациялық ерітінділер</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Декстроза</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мл 5% инфузияға арналған; 5 мл 5% инъекцияға арналған ерітінді</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B05X</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ерітінділерге қосындылар</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B05XA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Электролитті ерітінділер</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B05XA05</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сульфаты</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мл инъекцияға арналған ерітінді, 25%</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B05XA07</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хлориді</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мл инъекцияға арналған ерітінді, 10%</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қантамыр жүйесі</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ауруларын емдеуге арналған препараттар</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гликозидтері</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C01AA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Жалбыз гликозидтері</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C01AA05</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Дигоксин</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мг/мл инъекцияға арналған ерітінді</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және III санатының аритмияға қарсы препараты</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С01ВВ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 санатының аритмияға қарсы препараты</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C01BD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санатының аритмияға қарсы препараты</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C01BD01</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Амиодарон</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мг/3 мл венаішілік инъекцияға арналған ерітінділер</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C01C</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гликозидтерін қоспағанда кардиотониялық препарат</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C01CA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Адренергетиктер мен допаминомиметиктер</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C01CA04</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Допамин</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мл инфузияға арналған ерітіндіні дайындайтын концентрат, 4%</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C01CA07</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Добутамин</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мг инфузияға арналған ерітіндіні дайындайтын лиофилизат</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C01CA24</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Эпинефрин</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 инъекцияға арналған ерітінді, 0,18 %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ауруларын емдеуде пайдаланылатын шеткі тамыр кеңейткіштер</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нитраттар</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C01DA02</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Нитроглицерин</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Мөлшерленген тіл асты аэрозолі 0,4 мг/доза 10г</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C01DA08</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Изосорбид динитраты</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мг/мл 10 мл/аэрозоль инфузияға арналған ерітіндіні дайындатын концентрат</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 құты</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ауруларын емдеуге арналған басқа да препараттар</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Антигипертензивті препараттар</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C02C</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антиадренергиялық препараттар</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C02CA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Альфа-адреноблокаторлар</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C02CA06</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Антигипертензивті заттар, альфа - адреноблокаторлар (Урапидил)</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мг/мл 5 мл вена ішіне енгізуге арналған ерітінді</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Диуретиктер</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"Ілмек" диуретиктер</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Сульфонамидті диуретиктер</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C03CA01</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Фуросемид</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 инъекцияға арналған ерітінді, 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Бета-адреноблокаторлар</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Бета-адреноблокаторлар</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Селективті бета-адреноблокаторлар</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C07AB02</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мг/мл 5 мл вена ішіне енгізуге арналған ерітінді</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каналдарының блокаторы</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Тамырларға айрықша әсер ететін кальций каналдарының селективті блокаторлары</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Дигидропиридин туындылары</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C08CA05</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Нифедипин</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қаптамамен қапталған 20 мг таблеткалар</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Ренин-ангиотензивті жүйеге әсері бар препарат</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Ангиотензин-айналдырушы ферменттерінің (ААФ) ингибиторлары</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C09AA01</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Каптоприл</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мг таблеткалар</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C09AA02</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мг/мл 1 мл инъекцияға арналған ерітінді; 5мг;10мг;20 мг таблеткалар;</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 /таблетка</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Дерматология</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Жарақаттар мен жараны емдеуге арналған препараттар</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тыртықтануға мүмкіндік беретін препараттар</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D03AX03</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Декспантенол</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г сыртқа пайдалануға арналған аэрозоль</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Антисептиктер мен дезинфекциялық препараттар</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D08AG</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 препараттары</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D08AG03</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мл спиртті ерітінді, 5%</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антисептиктер мен дезинфекциялық препараттар</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Бриллиант жасылы</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мл спиртті ерітінді, 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D08AX01</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тетігінің асқын тотығы</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мл сыртқа пайдалануға арналған ерітінді, 3%</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D08AX08</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мл сыртқа пайдалануға арналған ерітінді, 70%</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гормондары мен инсулинді қоспағанда жүйелі пайдалануға арналған гормондар</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Гипоталамус және гипофиз гормондары және олардың аналогтары</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Гипофиздің артқы бөлігінің гормондары</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Окситоцин және оның аналогтары</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H01BB02</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Окситоцин</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БІРЛ./мл 1 мл инъекцияға арналған ерітінді</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пайдалануға арналған кортикостероидтар</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пайдалануға арналған кортикостероидтар</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Глюкокортикоидтар</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H02AB02</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мг/мл 1 мл инъекцияға арналған ерітінді</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мг/мл 1 мл инъекцияға арналған ерітінді</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Сүйек-бұлшықет жүйесі</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Қабынуға қарсы және ревматизмге қарсы препараттар</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Стероидты емес қабынуға қарсы және ревматизмге қарсы препараттар</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Пропион қышқылының туындылары</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мг/5 мл 100 мл ішке қабылдауға арналған суспензия</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M01AE03</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мг/2 мл инъекцияға арналған ерітінді; қаптамамен қапталған 100 мг таблетка; 50 мг капсула;</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ампула/таблетка</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Миорелаксанттар</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Шетке әсер ететін миорелаксанттар</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Холин туындылары</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M03AB01</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Суксаметоний хлориді</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г/5 мл инъекцияға арналған ерітінді</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Анестетиктер</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жансыздандыруға арналған препарат</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N01AH</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Апиындық анальгетиктер</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N01AH01</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Фентанил</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 инъекцияға арналған ерітінді, 0,005%</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N01AX</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жансыздандыруға арналған басқа да препарат</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N01AX10</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Профол</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мг/мл 20 мл вена ішіне енгізуге арналған эмульсия</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жансыздандыруға арналған препараттар</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Аминобензол қышқылы эфирлері</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N01BA02</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Прокаин</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мл инъекцияға арналған ерітінді, 0,5%</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Амидтер</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N01BB02</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 инъекцияға арналған ерітінді, 2%</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Анальгетиктер</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Апиындар</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Апиынның табиғи алкалоидтары</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N02AA01</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 инъекцияға арналған ерітінді, 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Фенилпиперидин туындылары</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N02AB</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Тримеперидин</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 инъекцияға арналған ерітінді, 2%</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N02AX</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апиындар</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N02AX02</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 инъекцияға арналған ерітінді, 5 %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Анальгетиктер және антипиретиктер</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Салицил қышқылы және оның туындылары</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N02BA01</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Анилидтер</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мг таблетка; 80 мг тік ішек суппозиториилері, 100 мг, 250 мг, ішке қабылдауға арналған суспензия 120 мг/5 мл 100 мл</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 суспензия суппозиторииі</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Эпилепсияға қарсы препараттар</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қышқылдарының туындылары</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Вальпров қышқылы</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мг/мл инъекцияға арналған ерітінді</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Психолептиктер</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Анксиолитиктер</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Бензодиазепин туындылары</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N05BA01</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Диазепам</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мг/мл 2 мл бұлшықет және вена ішілік инъекцияға арналған ерітінді</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жүйесі</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 демікпесін емдеуге арналған препараттар</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Тамақты булауда қолдануға арналған симпатомиметиктер</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R03AC</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Селективті бета-2-адреномиметиктер</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R03AC02</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Сальбутамол</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мкг/мөл. 200 мөл.тамақты булауға арналған аэрозоль</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Антихолинергиялық препараттарды қоспағанда кортикостероидтармен немесе басқа да препараттармен бірлесіп пайдаланылатын симпатомиметиктер</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R03AK03</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Демікпеге қарсы заттар, демікпеге қарсы басқа да заттармен бірлесіп қолданылатын адренергиялық заттар (тыныс алу жолдарының обструктивті ауруларын емдеуге арналған басқа да препараттармен бірлесіп пайдаланатын фенотерол)</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мл булауға арналған ерітінді</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 демікпесін емдеуге арналған тамақты булауда пайдаланылатын басқа да препараттар</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Глюкокортикоидтар</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R03BА02</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Будесонид</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Тамақты булауға арналған мөлшерленген суспензия</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пайдалануға арналған бронх демікпесін емдейтін басқа да препараттар</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Ксантин туындылары</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R03DA05</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Аминофиллин</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мл инъекцияға арналған ерітінді, 2,4%</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пайдалануға арналған антигистаминді препараттар</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Аминоалкильді эфирлер</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R06AA02</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Дифенгидрамин</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 инъекцияға арналған ерітінді, 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R06AC</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Этилендиамин алмастырғыштар</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R06AC03</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Хлоропирамин</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мг/мл 1 мл инъекцияға арналған ерітінді</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ауруларын емдеуге арналған басқа да препараттар</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R07AB</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мл, 40 мл ерітінді, 10%</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препараттар</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әртүрлі препараттар</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Антидоттар</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V03AB06</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тиосульфаты</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мл инъекцияға арналған ерітінді, 30%</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 АВ15</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Налоксон</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инъекцияға арналған ерітінді</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bl>
    <w:p>
      <w:pPr>
        <w:spacing w:after="0"/>
        <w:ind w:left="0"/>
        <w:jc w:val="left"/>
      </w:pPr>
      <w:r>
        <w:rPr>
          <w:rFonts w:ascii="Times New Roman"/>
          <w:b/>
          <w:i w:val="false"/>
          <w:color w:val="000000"/>
        </w:rPr>
        <w:t xml:space="preserve"> Медициналық бұйымдар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2"/>
        <w:gridCol w:w="10022"/>
        <w:gridCol w:w="458"/>
        <w:gridCol w:w="459"/>
        <w:gridCol w:w="459"/>
      </w:tblGrid>
      <w:tr>
        <w:trPr>
          <w:trHeight w:val="30" w:hRule="atLeast"/>
        </w:trPr>
        <w:tc>
          <w:tcPr>
            <w:tcW w:w="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көлік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класы</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класы</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класы</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Фонарь</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(рация)</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сөндіргіш</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құжаттама (пациент туралы ақпаратты берудің есептік нысандары)</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Матаны қиюға арналған қайшы</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қыстырғышы бар қысатын жгут</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пайдаланылатын шприцтер 2,0; 5,0; 10,0; 20,0</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Венаішілік енгізуге арналған бір реттік пайдаланылатын система</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Шприцті перфузор 2 дана</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Инфузомат 1 дана</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Стерильденбеген қолғаптар</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Стерильденген қолғаптар</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Терапиялық жарық шпатель</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пайдаланылатын маскалар</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көзілдірігі (экран)</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Бұластыр</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Сантиметрлік таспа</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Эсмарх саптыаяғы 1,5 мл</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Ұштығы бар балаларға арналған бүріккіш</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Стетоскоп</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Фонедоскоп</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Тонометр</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қызуын анықтауға арналған электрондық термометр</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Байланыссыз термометр</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Триаж іріктеу кезінде пациенттерге арналған ұяшықтар</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өлшемдердегі несептік катетер</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жиналмалы сөмкесі</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пайдаланылатын ақжайма</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кленка – 1 метр</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Катетері бар, бір реттік пайдаланылатын, стерильденген венаішілік канюля (өлшемі 16, 18, 20, 22, 24)</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пайдаланылатын, стерильденген көбелек тәріздес ине (өлшемі 23 және 24) (3 данадан)</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мақта және/немесе салфеткалар (саны қажеттілік бойынша)</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Дезинфекциялаушы затқа малынған майлықтар</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Ларингеальді бетперде (барлық өлшемдерде 1 данадан)</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жібергіштер жиынтығы</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мен балаларға арналған бір реттік пайдаланылатын оттекті маскалар(барлық өлшемдерде 1 данадан)</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жәрдем көрсетуге арналған кеуекті сүйектерді канюляциялау жиынтығы (шприц – пистолет немесе дәрілік препараттарды сүйек ішіне енгізу жүйесі бар сүйек ішіне енгізуге арналған канюляны орналастырудың басқа да құрылғылары)</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Эндотрахеальдық түтіктер (барлық өлшемдерде 1 данадан)</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Ауызкергіш</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Тілқысқыш</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Коникотомиялық жиынтық</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Электрокардиограммаға арналған жағылатын гель</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Дәкелер (стерильденген, стерильденбеген)</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тоқтатқыш жгут</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Хладоэлемент (спорттық және бұқаралық іс-шараларға қызмет көрсету үшін)</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Анатомиялық пинцет</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Таңу материалына арналған қайшы</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шиналар жиынтығы</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және (немесе) пневматикалық және (немесе) ваккумды шиналардың жиынтығы (балалар мен ересектерге арналған). Иммобилизациялайтын жағалар жиынтығы.</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Жиынтықтағы босандыру пакеті (акушерлік жиынтық, кіндікке салуға арналған қапсырма)</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 көрпе</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Құсық массасына арналған пакет</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қызметкерге жиынықтағы 1 типті обаға қарсы костюм (бір реттік)</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класының қалдықтарына арналған пакет</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класының қалдықтарына арналған пакет</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Өткір құралдарды жинауға арналған В класының (қауіпті қалдықтар) сыйымдылық контейнері (бір реттік) 250мл</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Жанэ бір реттік пайдаланылатын шприці</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пайдалануға арналған барлық өлшемдердегі асқазан сүңгісі</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жүрек-өкпе реанимациясын жүргізуге арналған аппаратураның чемодандағы немесе рюкзактағы жиынтығы (қосымша оксигенацияны қосу мүмкіндігі бар тыныс алу қапшығы (қаптар) және ересектердің, 1 жастан асқан балалардың өкпесіне жасанды желдету жүргізуге арналған ӨЖЖ автоматты аппараты; механикалық жетегі және аспаптар жиынтығы (оттегі көзі) бар аспиратор)</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мен 1 жастан бастап балаларға арналған оттегі көзі бар, оттегі көздерін ауыстырып қосу кезінде үздіксіз жұмысты қамтамасыз ету үшін жұмыс газына арналған кемінде екі кірісі бар; оттегі ингаляциясына арналған маска мен түтікше (балалар мен ересектер) жүйелер жиынтығы; бір реттік пайдаланылатын(балалар мен ересектер) тыныс алу Контурына арналған сүзгілердің жиынтығы бар көлік платформасында орналасқан, өкпені жасанды және қосалқы желдету режимдері бар жедел медициналық жәрдемге арналған өкпені портативті басқаратын және қосалқы жасанды желдету аппараты</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мен балаларға арналған электродтары бар, дыбыстық кеңестерімен дербес қоректенуі бар герметикалық соққыға төзімді корпуста автоматты сыртқы дефибриллятор</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дефибриллятор-монитор</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Телеметрия функциясымен автоматты режимі бар үш арналы электрокардиограф (дисплейдің болуы, 12 бұрылыстың синхрондық жазбасы, үш бұрылыстан немесе одан да көп графикалық бейнеленуі, электрокардиограмманы кейіннен сигналды қосымша өңдей отырып, компьютерге қосу мүмкіндігімен жаңғырту)</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реанимациялық-анестезиологиялық монитор (3 бөлікте ЭКГ мониторингілеу; артериялық қысымды, капнометрияны, пульсоксиметрияны, температураны инвазивті емес өлшеу функцияларымен; деректерді компьютерге көшіру мүмкіндігімен қоса орнатылған принтермен)</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мен балаларда жүрек-өкпе реанимациясына арналған электромеханикалық аспап (кеуде қуысының компрессиясы)</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және балалар датчиктерімен жиынтықта көліктік портативті пульсоксиметр</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электр сорғыш</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көлденең, жартылай отыратын, отыратын, Тренделенбургті орналастыра отырып, пациенттерді бекітуге арналған жұлын тақтасын, ересектер мен педиатриялық белдіктерді орналастыруға арналған тауашасы бар сырғытқы-арба</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көлденең, жартылай отыратын, отыратына, Тренделенбургті орналастыра отырып, вена ішіне инфузия жүргізуге арналған телескопиялық штативпен, жұлын тақтасын орналастыруға арналған тауашасы, алынбалы аспаптық үстелі, пациенттерді бекітуге арналған ересектер мен педиатриялық белдіктері бар арба-каталка</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тақтасын орналастыруға арналған тауашасы, алмалы-салмалы аспаптық үстелі, пациенттерді бекітуге арналған ересектер мен педиатриялық белдіктері, венаішілік инфузия жүргізуге арналған телескопиялық штатив, интубация жүргізуге арналған реттелетін жастық, пациентті көлденең, жартылай отыратын, отыратын, Тренделенбургте орналастыра отырып, электро-импульсті терапия жүргізуге арналған диэлектрлік материалдан жасалған төсек, көлденең қозғалысы бар арбаша-каталканың қабылдау құрылғысы бар арба-каталка</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Тасымалдауға арналған кемінде төрт жұп қаламы бар, науқасты бекітуге арналған арқандары (белдіктері) бар, науқасты отыратын жағдайда тасымалдауға арналған қақпақтары бар санитариялық қаңқасыз зембілдер (өлшемі 170 см х 70 см кем емес)</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Пациенттерді баспалдақпен тасымалдауға арналған эвакуациялаушы үстел (кресло)</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Тест-жолақтар, скарификаторлар жиынтығы бар портативті қандағы глюкоза концентрациясының экспресс-өлшеуіші</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сәулелері мен магниттік өрістер үшін өтетін, көлемі 182 см х 40,5 см кем емес, 4 деңгейдегі бекіткіш белдіктері бар басын бекітуге арналған құрылғысы бар жұлын қалқаны</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жәрдем көрсетуге арналған чемоданда немесе рюкзактағы реанимациялық жиынтық</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жәрдем көрсетуге арналған күйікке қарсы жиынтық (стерильдеген күйікке қарсы таңғыштар, Термо көрпе, күйікке қарсы жергілікті қолдану құралдары (гель, аэрозоль)</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орнату және зембілдерге бекіту мүмкіндігі бар құймаларға арналған жиналмалы штатив</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Портативті компрессорлық небулайзер (ингалятор)</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 жасанды желдету аппаратын қосу мүмкіндігі бар оттекті (оттегі-ауа) және аэрозольды терапия жүргізуді қамтамасыз етуге арналған оттегі көлемі 2 л кем емес екі газды оттекті баллонынан кем емес редуктор-ингалятор</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Вентилі 2 данадан кем емес, баллонға редукторы бар оттегіге немесе газ тұндырғыш аппаратураның пневможектендірілуін қамтамасыз ететін оттегінің өзге көзіне арналған көлемі 10 л газ баллоны</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ерітінділердің температурасын автоматты ұстап тұратын 6 құтыға термооқшаулағыш контейнер немесе 12 құтыға бір контейнерге</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матрас (қажет болған кезде)</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Шокқа қарсы костюм</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*бұйымды санитариялық автокөлік қабырғасына орналастыруды қамтамасыз ететін өндіруші зауыт әзірлеген бекіткіші болуы тиіс. Зарядтау қажеттілігі бар электр бұйымдары үшін - санитариялық автокөлік қабырғасындағы зарядтау үшін бекітпеге орнатылған ажыратқыш болуы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Жедел медициналық жәрдем,</w:t>
            </w:r>
            <w:r>
              <w:br/>
            </w:r>
            <w:r>
              <w:rPr>
                <w:rFonts w:ascii="Times New Roman"/>
                <w:b w:val="false"/>
                <w:i w:val="false"/>
                <w:color w:val="000000"/>
                <w:sz w:val="20"/>
              </w:rPr>
              <w:t>оның ішінде медициналық</w:t>
            </w:r>
            <w:r>
              <w:br/>
            </w:r>
            <w:r>
              <w:rPr>
                <w:rFonts w:ascii="Times New Roman"/>
                <w:b w:val="false"/>
                <w:i w:val="false"/>
                <w:color w:val="000000"/>
                <w:sz w:val="20"/>
              </w:rPr>
              <w:t>авиацияны тарта отырып</w:t>
            </w:r>
            <w:r>
              <w:br/>
            </w:r>
            <w:r>
              <w:rPr>
                <w:rFonts w:ascii="Times New Roman"/>
                <w:b w:val="false"/>
                <w:i w:val="false"/>
                <w:color w:val="000000"/>
                <w:sz w:val="20"/>
              </w:rPr>
              <w:t>көрсету қағидаларына</w:t>
            </w:r>
            <w:r>
              <w:br/>
            </w:r>
            <w:r>
              <w:rPr>
                <w:rFonts w:ascii="Times New Roman"/>
                <w:b w:val="false"/>
                <w:i w:val="false"/>
                <w:color w:val="000000"/>
                <w:sz w:val="20"/>
              </w:rPr>
              <w:t>6-қосымша</w:t>
            </w:r>
          </w:p>
        </w:tc>
      </w:tr>
    </w:tbl>
    <w:bookmarkStart w:name="z118" w:id="110"/>
    <w:p>
      <w:pPr>
        <w:spacing w:after="0"/>
        <w:ind w:left="0"/>
        <w:jc w:val="left"/>
      </w:pPr>
      <w:r>
        <w:rPr>
          <w:rFonts w:ascii="Times New Roman"/>
          <w:b/>
          <w:i w:val="false"/>
          <w:color w:val="000000"/>
        </w:rPr>
        <w:t xml:space="preserve"> Үйлестіруші ұйымның диспетчеріне медициналық авиация бөлімшесінің үйлестіруші-дәрігерінің өтінімі</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9"/>
        <w:gridCol w:w="10351"/>
      </w:tblGrid>
      <w:tr>
        <w:trPr>
          <w:trHeight w:val="30" w:hRule="atLeast"/>
        </w:trPr>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w:t>
            </w:r>
          </w:p>
        </w:tc>
        <w:tc>
          <w:tcPr>
            <w:tcW w:w="10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w:t>
            </w:r>
            <w:r>
              <w:br/>
            </w:r>
            <w:r>
              <w:rPr>
                <w:rFonts w:ascii="Times New Roman"/>
                <w:b w:val="false"/>
                <w:i w:val="false"/>
                <w:color w:val="000000"/>
                <w:sz w:val="20"/>
              </w:rPr>
              <w:t>
Консультация</w:t>
            </w:r>
            <w:r>
              <w:br/>
            </w:r>
            <w:r>
              <w:rPr>
                <w:rFonts w:ascii="Times New Roman"/>
                <w:b w:val="false"/>
                <w:i w:val="false"/>
                <w:color w:val="000000"/>
                <w:sz w:val="20"/>
              </w:rPr>
              <w:t>
Операция</w:t>
            </w:r>
          </w:p>
        </w:tc>
      </w:tr>
      <w:tr>
        <w:trPr>
          <w:trHeight w:val="30" w:hRule="atLeast"/>
        </w:trPr>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 туралы деректер</w:t>
            </w:r>
          </w:p>
        </w:tc>
        <w:tc>
          <w:tcPr>
            <w:tcW w:w="10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Т.А.Ә. (бар болған жағдайда):</w:t>
            </w:r>
            <w:r>
              <w:br/>
            </w:r>
            <w:r>
              <w:rPr>
                <w:rFonts w:ascii="Times New Roman"/>
                <w:b w:val="false"/>
                <w:i w:val="false"/>
                <w:color w:val="000000"/>
                <w:sz w:val="20"/>
              </w:rPr>
              <w:t>
Туған жылы:</w:t>
            </w:r>
            <w:r>
              <w:br/>
            </w:r>
            <w:r>
              <w:rPr>
                <w:rFonts w:ascii="Times New Roman"/>
                <w:b w:val="false"/>
                <w:i w:val="false"/>
                <w:color w:val="000000"/>
                <w:sz w:val="20"/>
              </w:rPr>
              <w:t>
Азаматтығы:</w:t>
            </w:r>
            <w:r>
              <w:br/>
            </w:r>
            <w:r>
              <w:rPr>
                <w:rFonts w:ascii="Times New Roman"/>
                <w:b w:val="false"/>
                <w:i w:val="false"/>
                <w:color w:val="000000"/>
                <w:sz w:val="20"/>
              </w:rPr>
              <w:t>
Жынысы:</w:t>
            </w:r>
            <w:r>
              <w:br/>
            </w:r>
            <w:r>
              <w:rPr>
                <w:rFonts w:ascii="Times New Roman"/>
                <w:b w:val="false"/>
                <w:i w:val="false"/>
                <w:color w:val="000000"/>
                <w:sz w:val="20"/>
              </w:rPr>
              <w:t>
Салмағы:</w:t>
            </w:r>
            <w:r>
              <w:br/>
            </w:r>
            <w:r>
              <w:rPr>
                <w:rFonts w:ascii="Times New Roman"/>
                <w:b w:val="false"/>
                <w:i w:val="false"/>
                <w:color w:val="000000"/>
                <w:sz w:val="20"/>
              </w:rPr>
              <w:t>
Бойы:</w:t>
            </w:r>
            <w:r>
              <w:br/>
            </w:r>
            <w:r>
              <w:rPr>
                <w:rFonts w:ascii="Times New Roman"/>
                <w:b w:val="false"/>
                <w:i w:val="false"/>
                <w:color w:val="000000"/>
                <w:sz w:val="20"/>
              </w:rPr>
              <w:t>
Елдімекен:</w:t>
            </w:r>
            <w:r>
              <w:br/>
            </w:r>
            <w:r>
              <w:rPr>
                <w:rFonts w:ascii="Times New Roman"/>
                <w:b w:val="false"/>
                <w:i w:val="false"/>
                <w:color w:val="000000"/>
                <w:sz w:val="20"/>
              </w:rPr>
              <w:t>
Пациенттің орналасқан жері:</w:t>
            </w:r>
            <w:r>
              <w:br/>
            </w:r>
            <w:r>
              <w:rPr>
                <w:rFonts w:ascii="Times New Roman"/>
                <w:b w:val="false"/>
                <w:i w:val="false"/>
                <w:color w:val="000000"/>
                <w:sz w:val="20"/>
              </w:rPr>
              <w:t>
Пациенттің орналасқан жерінен әуе жайға дейінгі болжамды жету уақыты:</w:t>
            </w:r>
          </w:p>
        </w:tc>
      </w:tr>
      <w:tr>
        <w:trPr>
          <w:trHeight w:val="30" w:hRule="atLeast"/>
        </w:trPr>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Диагнозы</w:t>
            </w:r>
          </w:p>
        </w:tc>
        <w:tc>
          <w:tcPr>
            <w:tcW w:w="10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w:t>
            </w:r>
            <w:r>
              <w:br/>
            </w:r>
            <w:r>
              <w:rPr>
                <w:rFonts w:ascii="Times New Roman"/>
                <w:b w:val="false"/>
                <w:i w:val="false"/>
                <w:color w:val="000000"/>
                <w:sz w:val="20"/>
              </w:rPr>
              <w:t>
Қосымша:</w:t>
            </w:r>
          </w:p>
        </w:tc>
      </w:tr>
      <w:tr>
        <w:trPr>
          <w:trHeight w:val="30" w:hRule="atLeast"/>
        </w:trPr>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қазіргі жағдайын бағалау:</w:t>
            </w:r>
          </w:p>
        </w:tc>
        <w:tc>
          <w:tcPr>
            <w:tcW w:w="10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Глазго шкаласы бойынша пациенттің ес-түссіз жағдайын бағалау:</w:t>
            </w:r>
            <w:r>
              <w:br/>
            </w:r>
            <w:r>
              <w:rPr>
                <w:rFonts w:ascii="Times New Roman"/>
                <w:b w:val="false"/>
                <w:i w:val="false"/>
                <w:color w:val="000000"/>
                <w:sz w:val="20"/>
              </w:rPr>
              <w:t>
Пациент жағдайының ауырлық дәрежесі:</w:t>
            </w:r>
            <w:r>
              <w:br/>
            </w:r>
            <w:r>
              <w:rPr>
                <w:rFonts w:ascii="Times New Roman"/>
                <w:b w:val="false"/>
                <w:i w:val="false"/>
                <w:color w:val="000000"/>
                <w:sz w:val="20"/>
              </w:rPr>
              <w:t>
Тыныс алуы:</w:t>
            </w:r>
            <w:r>
              <w:br/>
            </w:r>
            <w:r>
              <w:rPr>
                <w:rFonts w:ascii="Times New Roman"/>
                <w:b w:val="false"/>
                <w:i w:val="false"/>
                <w:color w:val="000000"/>
                <w:sz w:val="20"/>
              </w:rPr>
              <w:t>
Өкпені жасанды желдету түрі:</w:t>
            </w:r>
            <w:r>
              <w:br/>
            </w:r>
            <w:r>
              <w:rPr>
                <w:rFonts w:ascii="Times New Roman"/>
                <w:b w:val="false"/>
                <w:i w:val="false"/>
                <w:color w:val="000000"/>
                <w:sz w:val="20"/>
              </w:rPr>
              <w:t>
Вентиляция режимдері:</w:t>
            </w:r>
          </w:p>
        </w:tc>
      </w:tr>
      <w:tr>
        <w:trPr>
          <w:trHeight w:val="30" w:hRule="atLeast"/>
        </w:trPr>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Өмірлік маңызды көрсеткіштер:</w:t>
            </w:r>
          </w:p>
        </w:tc>
        <w:tc>
          <w:tcPr>
            <w:tcW w:w="10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қызуы:</w:t>
            </w:r>
            <w:r>
              <w:br/>
            </w:r>
            <w:r>
              <w:rPr>
                <w:rFonts w:ascii="Times New Roman"/>
                <w:b w:val="false"/>
                <w:i w:val="false"/>
                <w:color w:val="000000"/>
                <w:sz w:val="20"/>
              </w:rPr>
              <w:t>
Тыныс алу жиілігі:</w:t>
            </w:r>
            <w:r>
              <w:br/>
            </w:r>
            <w:r>
              <w:rPr>
                <w:rFonts w:ascii="Times New Roman"/>
                <w:b w:val="false"/>
                <w:i w:val="false"/>
                <w:color w:val="000000"/>
                <w:sz w:val="20"/>
              </w:rPr>
              <w:t>
Жүректің жиырылу жиілігі:</w:t>
            </w:r>
            <w:r>
              <w:br/>
            </w:r>
            <w:r>
              <w:rPr>
                <w:rFonts w:ascii="Times New Roman"/>
                <w:b w:val="false"/>
                <w:i w:val="false"/>
                <w:color w:val="000000"/>
                <w:sz w:val="20"/>
              </w:rPr>
              <w:t>
Артериялық қысым:</w:t>
            </w:r>
            <w:r>
              <w:br/>
            </w:r>
            <w:r>
              <w:rPr>
                <w:rFonts w:ascii="Times New Roman"/>
                <w:b w:val="false"/>
                <w:i w:val="false"/>
                <w:color w:val="000000"/>
                <w:sz w:val="20"/>
              </w:rPr>
              <w:t>
Оттегі сатурациясы:</w:t>
            </w:r>
            <w:r>
              <w:br/>
            </w:r>
            <w:r>
              <w:rPr>
                <w:rFonts w:ascii="Times New Roman"/>
                <w:b w:val="false"/>
                <w:i w:val="false"/>
                <w:color w:val="000000"/>
                <w:sz w:val="20"/>
              </w:rPr>
              <w:t>
Оксигенация қажеттілігі:</w:t>
            </w:r>
          </w:p>
        </w:tc>
      </w:tr>
      <w:tr>
        <w:trPr>
          <w:trHeight w:val="30" w:hRule="atLeast"/>
        </w:trPr>
        <w:tc>
          <w:tcPr>
            <w:tcW w:w="1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w:t>
            </w:r>
          </w:p>
        </w:tc>
        <w:tc>
          <w:tcPr>
            <w:tcW w:w="10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Эпидемиологиялық анамнезі:</w:t>
            </w:r>
          </w:p>
        </w:tc>
      </w:tr>
      <w:tr>
        <w:trPr>
          <w:trHeight w:val="30" w:hRule="atLeast"/>
        </w:trPr>
        <w:tc>
          <w:tcPr>
            <w:tcW w:w="0" w:type="auto"/>
            <w:vMerge/>
            <w:tcBorders>
              <w:top w:val="nil"/>
              <w:left w:val="single" w:color="cfcfcf" w:sz="5"/>
              <w:bottom w:val="single" w:color="cfcfcf" w:sz="5"/>
              <w:right w:val="single" w:color="cfcfcf" w:sz="5"/>
            </w:tcBorders>
          </w:tcPr>
          <w:p/>
        </w:tc>
        <w:tc>
          <w:tcPr>
            <w:tcW w:w="10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Пациенттің іс-әрекеті алаңдатарлық па?</w:t>
            </w:r>
          </w:p>
        </w:tc>
      </w:tr>
      <w:tr>
        <w:trPr>
          <w:trHeight w:val="30" w:hRule="atLeast"/>
        </w:trPr>
        <w:tc>
          <w:tcPr>
            <w:tcW w:w="0" w:type="auto"/>
            <w:vMerge/>
            <w:tcBorders>
              <w:top w:val="nil"/>
              <w:left w:val="single" w:color="cfcfcf" w:sz="5"/>
              <w:bottom w:val="single" w:color="cfcfcf" w:sz="5"/>
              <w:right w:val="single" w:color="cfcfcf" w:sz="5"/>
            </w:tcBorders>
          </w:tcPr>
          <w:p/>
        </w:tc>
        <w:tc>
          <w:tcPr>
            <w:tcW w:w="10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Қажет болған жағдайда пациент ұшақтағы арқасы бар орындықты тік қалыпта отыра ала ма?</w:t>
            </w:r>
          </w:p>
        </w:tc>
      </w:tr>
      <w:tr>
        <w:trPr>
          <w:trHeight w:val="30" w:hRule="atLeast"/>
        </w:trPr>
        <w:tc>
          <w:tcPr>
            <w:tcW w:w="0" w:type="auto"/>
            <w:vMerge/>
            <w:tcBorders>
              <w:top w:val="nil"/>
              <w:left w:val="single" w:color="cfcfcf" w:sz="5"/>
              <w:bottom w:val="single" w:color="cfcfcf" w:sz="5"/>
              <w:right w:val="single" w:color="cfcfcf" w:sz="5"/>
            </w:tcBorders>
          </w:tcPr>
          <w:p/>
        </w:tc>
        <w:tc>
          <w:tcPr>
            <w:tcW w:w="10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Әуе кемесінде пациент өз еркімен өз-өзіне қызмет көрсете ала ма (оның ішінде тамақ ішу, дәретханаға бару және тағы сол сияқты)?</w:t>
            </w:r>
          </w:p>
        </w:tc>
      </w:tr>
      <w:tr>
        <w:trPr>
          <w:trHeight w:val="30" w:hRule="atLeast"/>
        </w:trPr>
        <w:tc>
          <w:tcPr>
            <w:tcW w:w="0" w:type="auto"/>
            <w:vMerge/>
            <w:tcBorders>
              <w:top w:val="nil"/>
              <w:left w:val="single" w:color="cfcfcf" w:sz="5"/>
              <w:bottom w:val="single" w:color="cfcfcf" w:sz="5"/>
              <w:right w:val="single" w:color="cfcfcf" w:sz="5"/>
            </w:tcBorders>
          </w:tcPr>
          <w:p/>
        </w:tc>
        <w:tc>
          <w:tcPr>
            <w:tcW w:w="10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Пациент қандай ұйымға жіберілді?</w:t>
            </w:r>
            <w:r>
              <w:br/>
            </w:r>
            <w:r>
              <w:rPr>
                <w:rFonts w:ascii="Times New Roman"/>
                <w:b w:val="false"/>
                <w:i w:val="false"/>
                <w:color w:val="000000"/>
                <w:sz w:val="20"/>
              </w:rPr>
              <w:t>
Елдімекен:</w:t>
            </w:r>
            <w:r>
              <w:br/>
            </w:r>
            <w:r>
              <w:rPr>
                <w:rFonts w:ascii="Times New Roman"/>
                <w:b w:val="false"/>
                <w:i w:val="false"/>
                <w:color w:val="000000"/>
                <w:sz w:val="20"/>
              </w:rPr>
              <w:t>
Медициналық ұйымның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10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Қосалқы аурулар / арнайы терапияны талап ететін пациенттің жай-күйі (қолданылатын препараттар: инсулин, гипотензивті препараттар)</w:t>
            </w:r>
          </w:p>
        </w:tc>
      </w:tr>
      <w:tr>
        <w:trPr>
          <w:trHeight w:val="30" w:hRule="atLeast"/>
        </w:trPr>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авиация бөлімшесі дәрігерінің деректері</w:t>
            </w:r>
          </w:p>
        </w:tc>
        <w:tc>
          <w:tcPr>
            <w:tcW w:w="10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медициналық ұйымның мекенжайы:</w:t>
            </w:r>
            <w:r>
              <w:br/>
            </w:r>
            <w:r>
              <w:rPr>
                <w:rFonts w:ascii="Times New Roman"/>
                <w:b w:val="false"/>
                <w:i w:val="false"/>
                <w:color w:val="000000"/>
                <w:sz w:val="20"/>
              </w:rPr>
              <w:t>
медициналық авиация бөлімшесінің үйлестіруші- дәрігерінің Т.А.Ә.(бар болса):</w:t>
            </w:r>
            <w:r>
              <w:br/>
            </w:r>
            <w:r>
              <w:rPr>
                <w:rFonts w:ascii="Times New Roman"/>
                <w:b w:val="false"/>
                <w:i w:val="false"/>
                <w:color w:val="000000"/>
                <w:sz w:val="20"/>
              </w:rPr>
              <w:t>
Телефон: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Жедел медициналық жәрдем,</w:t>
            </w:r>
            <w:r>
              <w:br/>
            </w:r>
            <w:r>
              <w:rPr>
                <w:rFonts w:ascii="Times New Roman"/>
                <w:b w:val="false"/>
                <w:i w:val="false"/>
                <w:color w:val="000000"/>
                <w:sz w:val="20"/>
              </w:rPr>
              <w:t>оның ішінде медициналық</w:t>
            </w:r>
            <w:r>
              <w:br/>
            </w:r>
            <w:r>
              <w:rPr>
                <w:rFonts w:ascii="Times New Roman"/>
                <w:b w:val="false"/>
                <w:i w:val="false"/>
                <w:color w:val="000000"/>
                <w:sz w:val="20"/>
              </w:rPr>
              <w:t>авиацияны тарта отырып</w:t>
            </w:r>
            <w:r>
              <w:br/>
            </w:r>
            <w:r>
              <w:rPr>
                <w:rFonts w:ascii="Times New Roman"/>
                <w:b w:val="false"/>
                <w:i w:val="false"/>
                <w:color w:val="000000"/>
                <w:sz w:val="20"/>
              </w:rPr>
              <w:t>көрсету қағидаларына</w:t>
            </w:r>
            <w:r>
              <w:br/>
            </w:r>
            <w:r>
              <w:rPr>
                <w:rFonts w:ascii="Times New Roman"/>
                <w:b w:val="false"/>
                <w:i w:val="false"/>
                <w:color w:val="000000"/>
                <w:sz w:val="20"/>
              </w:rPr>
              <w:t>7-қосымша</w:t>
            </w:r>
          </w:p>
        </w:tc>
      </w:tr>
    </w:tbl>
    <w:bookmarkStart w:name="z120" w:id="111"/>
    <w:p>
      <w:pPr>
        <w:spacing w:after="0"/>
        <w:ind w:left="0"/>
        <w:jc w:val="left"/>
      </w:pPr>
      <w:r>
        <w:rPr>
          <w:rFonts w:ascii="Times New Roman"/>
          <w:b/>
          <w:i w:val="false"/>
          <w:color w:val="000000"/>
        </w:rPr>
        <w:t xml:space="preserve"> Үйлестіруші ұйымның және медициналық авиация бөлімшесінің дәрілік заттары мен медициналық бұйымдарының ең төмен тізбесі</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4"/>
        <w:gridCol w:w="980"/>
        <w:gridCol w:w="7205"/>
        <w:gridCol w:w="1191"/>
      </w:tblGrid>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 коды</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Фармакологиялық топ (ХПА)</w:t>
            </w:r>
          </w:p>
        </w:tc>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түрі</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жолы және зат алмасу</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A03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жолы тарапынан болған функциялық бұзылыстарын емдеуге арналған препараттар</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функциялары бұзылыстары кезінде қолданылатын препараттар</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Папаверин және оның туындылары</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A03AD02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Дротаверин</w:t>
            </w:r>
          </w:p>
        </w:tc>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 инъекцияға арналған ерітінді 40 мг/2 мл</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A03B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Итжидек және оның туындылары</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A03BA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Инжидек алкалоидтары, үштік аминдер</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A03BA01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Атропин сульфаты</w:t>
            </w:r>
          </w:p>
        </w:tc>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мг/мл инъекцияға арналған ерітінді</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A03F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АІЖ моторикасының ширатқыштары</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A03FA01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Метоклопрамид</w:t>
            </w:r>
          </w:p>
        </w:tc>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 инъекцияға арналған ерітінді, 0,5%</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B01AB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Гепарин және оның туындылары</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гепарині</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B02B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 дәрумені және басқа да қан тоқтатқыштар</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B02BX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падалануға арналған басқа да қан тоқтатын препараттар</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Этамзилат</w:t>
            </w:r>
          </w:p>
        </w:tc>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 инъекцияға арналған ерітінді, 12,5%</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 алмастыратын және перфузиялық ерітінділер</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B05A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препараттары</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B05AA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 препараттары және плазма алмастыратын препараттар</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B05AA06</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Сукцинирленген желатин</w:t>
            </w:r>
          </w:p>
        </w:tc>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мл инфузияға арналған ерітінді, 4%</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B05AA07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Гидроксиэтилкрахмал (пентакрахмал)</w:t>
            </w:r>
          </w:p>
        </w:tc>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мл инфузияға арналған ерітінді, 10%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B05B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Су-электролит теңгеріміне әсері бар ерітінділер</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мл инъекцияға арналған ерітінді, 0,9%</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Ирригациялық ерітінділер</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B05CB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 ерітінділер</w:t>
            </w:r>
          </w:p>
        </w:tc>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B05CB01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250, 400 мл-ден инфузияға арналған ерітінді, 0,9%</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B05CX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ирригациялық ерітінділер</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мл 5% инфузияға арналған; 5 мл 40% инъекцияға арналған ерітінді</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 ампула</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B05X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ерітінділерге қосындылар</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B05XA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Электролитті ерітінділер</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B05XA05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сульфаты</w:t>
            </w:r>
          </w:p>
        </w:tc>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мл инъекцияға арналған ерітінді, 25%</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және ІІІ санатының аритмияға қарсы препараттары</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С01ВВ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ІВ санатының аритмияға қарсы препараттары</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C01BD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санатының аритмияға қарсы препараттары</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C01BD01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Амиодарон</w:t>
            </w:r>
          </w:p>
        </w:tc>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мг/3 мл вена ішілік инъекцияға арналған ерітінділер</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C01C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гликозидтерін қоспағанда кардиотониялық препараттар</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C01CA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Адренергетиктер мен допаминомиметиктер</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C01CA04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Допамин</w:t>
            </w:r>
          </w:p>
        </w:tc>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мл инфузияға арналған ерітіндіні дайындайтын концентрат, 4%</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C01CA24</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Эпинефрин</w:t>
            </w:r>
          </w:p>
        </w:tc>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 инъекцияға арналған ерітінді, 0,18 %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ауруларын емдеуде пайдаланылатын шеткі тамыр кеңейткіштер</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C01DA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нитраттар</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C01DA08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Изосорбид динитраты</w:t>
            </w:r>
          </w:p>
        </w:tc>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мг/мл 10 мл/аэрозоль инфузияға арналған ерітіндіні дайындатын концентрат</w:t>
            </w:r>
            <w:r>
              <w:br/>
            </w:r>
            <w:r>
              <w:rPr>
                <w:rFonts w:ascii="Times New Roman"/>
                <w:b w:val="false"/>
                <w:i w:val="false"/>
                <w:color w:val="000000"/>
                <w:sz w:val="20"/>
              </w:rPr>
              <w:t>
тіл астына арналған дозаланған спрей 1,25 мг/доза, 15 мл</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ампула/құты</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C01E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ауруларын емдеуге арналған басқа да препараттар</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Антигипертензиялық препараттар</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C02C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антиадренергиялық препараттар</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C02CA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 – адреноблокаторлар</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C02CA06</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Урапидил</w:t>
            </w:r>
          </w:p>
        </w:tc>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мг/мл 5 мл тамыр ішіне енгізуге арналған ерітінді</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Диуретиктер</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C03C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"Ілмек" диуретиктер</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Сульфонамидті диуретиктер</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C03CA01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Фуросемид</w:t>
            </w:r>
          </w:p>
        </w:tc>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 инъекцияға арналған ерітінді, 1%</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Бета-адреноблокаторлар</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Бета-адреноблокаторлар</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Селективті бета-адреноблокаторлар</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w:t>
            </w:r>
          </w:p>
        </w:tc>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мг/мл 5 мл вена ішіне енгізуге арналған ерітінді</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Ренин-ангиотензивті жүйеге әсері бар препарат</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Ангиотензин-айналдырушы ферменттерінің (ААФ) ингибиторлары</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мг/мл 1 мл инъекцияға арналған ерітінді</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 /таблетка</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Дерматология</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Жарақаттар мен жараны емдеуге арналған препараттар</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Антисептиктер мен дезинфекциялық препараттар</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антисептиктер мен дезинфекциялық препараттар</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тетігінің асқын тотығы</w:t>
            </w:r>
          </w:p>
        </w:tc>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мл сыртқа пайдалануға арналған ерітінді, 3%</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D08AX08</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w:t>
            </w:r>
          </w:p>
        </w:tc>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мл сыртқа пайдалануға арналған ерітінді, 70%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гормондары мен инсулинді қоспағанда жүйелі пайдалануға арналған гормондар</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Гипоталамус және гипофиз гормондары және олардың аналогтары</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Гипофиздің артқы бөлігінің гормондары</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Окситоцин және оның аналогтары</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H01BB02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Окситоцин</w:t>
            </w:r>
          </w:p>
        </w:tc>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БІРЛ./мл 1 мл инъекцияға арналған ерітінді</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пайдалануға арналған кортикостероидтар</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пайдалануға арналған кортикостероидтар</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Глюкокортикоидтар</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мг/мл 1 мл инъекцияға арналған ерітінді</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Сүйек-бұлшықет жүйесі</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Қабынуға қарсы және ревматизмге қарсы препараттар</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Стероидты емес қабынуға қарсы және ревматизмге қарсы препараттар</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Пропион қышқылының туындылары</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мг/5 мл 100 мл ішке қабылдауға арналған суспензия</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мг/2 мл инъекцияға арналған ерітінді</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Миорелаксанттар</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Шетке әсер ететін миорелаксанттар</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Холин туындылары</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M03AB01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Суксаметоний хлориді</w:t>
            </w:r>
          </w:p>
        </w:tc>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г/5 мл инъекцияға арналған ерітінді</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М03АС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төрттік амин байланыстары</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М03АС06</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Пипекурон бромиді</w:t>
            </w:r>
          </w:p>
        </w:tc>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4мг вена ішіне енгізуге арналған ерітіндіні дайындау үшін кептірілген ұнтақ</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Анестетиктер</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жансыздандыруға арналған препарат</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N01AH</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Апиындық анальгетиктер</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N01AX</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жансыздандыруға арналған басқа да препарат</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N01AX10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Профол</w:t>
            </w:r>
          </w:p>
        </w:tc>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мг/мл 20 мл-ден вена ішіне енгізуге арналған эмульсия</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эмульсия</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Анальгетиктер</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Апиындар</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Апиынның табиғи алкалоидтары</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N02AA01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w:t>
            </w:r>
          </w:p>
        </w:tc>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мл-ден инъекцияға арналған ерітінді,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Фенилпиперидин туындылары</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N02AB</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Тримеперидин</w:t>
            </w:r>
          </w:p>
        </w:tc>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1 мл-ден инъекцияға арналған ерітінді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N02AX</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апиындар</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N02AX02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 2 мл-ден инъекцияға арналған ерітінді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Анальгетиктер және антипиретиктер</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Анилидтер</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мг, 250 мг тік ішек суппозиториилері, 120 мг/5 мл 100мл-ден ішке қабылдауға арналған суспензия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суппозиториилері ішке қабылдауға арналған суспензия</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Эпилепсияға қарсы препараттар</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қышқылдарының туындылары</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Вальпров қышқылы</w:t>
            </w:r>
          </w:p>
        </w:tc>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мг/мл 5 мл-ден инъекцияға арналған ерітінді</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Психолептиктер</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Анксиолитиктер</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Бензодиазепин туындылары</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N05BA01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Диазепам</w:t>
            </w:r>
          </w:p>
        </w:tc>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мг/мл 2 мл-ден бұлшықет және вена ішілік инъекцияға арналған ерітінді</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жүйесі</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 демікпесін емдеуге арналған препараттар</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пайдалануға арналған бронх демікпесін емдейтін басқа да препараттар</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Ксантин туындылары</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R03DA05</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Аминофиллин</w:t>
            </w:r>
          </w:p>
        </w:tc>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инъекцияға арналған ерітінді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пайдалануға арналған антигистаминді препараттар</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Аминоалкильді эфирлер</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R06AA02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Дифенгидрамин</w:t>
            </w:r>
          </w:p>
        </w:tc>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мл-ден инъекцияға арналған ерітінді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R06AC</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Этилендиамин алмастырғыштар</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R06AC03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Хлоропирамин</w:t>
            </w:r>
          </w:p>
        </w:tc>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мл-ден инъекцияға арналған ерітінді</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ауруларын емдеуге арналған басқа да препараттар</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R07AB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bl>
    <w:bookmarkStart w:name="z121" w:id="112"/>
    <w:p>
      <w:pPr>
        <w:spacing w:after="0"/>
        <w:ind w:left="0"/>
        <w:jc w:val="left"/>
      </w:pPr>
      <w:r>
        <w:rPr>
          <w:rFonts w:ascii="Times New Roman"/>
          <w:b/>
          <w:i w:val="false"/>
          <w:color w:val="000000"/>
        </w:rPr>
        <w:t xml:space="preserve"> Медициналық бұйымдар</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1"/>
        <w:gridCol w:w="10672"/>
        <w:gridCol w:w="667"/>
      </w:tblGrid>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Фонарь</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(рация)</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сөндіргіш</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құжаттама (пациент туралы ақпарат бойынша есептілік нысандары)</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Матаны қиюға арналған қайшы</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қыстырғышы бар қысатын жгут</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пайдаланылатын шприцтер 2,0;5,0;10,0;20,0</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Венаішілік енгізуге арналған бір реттік пайдаланылатын система</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Стерильденбеген қолғаптар</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Стерильденген қолғаптар</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 өңдеуге арналған құралдар</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Қажеттілікке сәйкес</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беттерге арналған құралдар</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Қажеттілікке сәйкес</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Жабдықтарға арналған құралдар</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Қажеттілікке сәйкес</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Терапиялық жарық шпатель</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Неврологиялық балға</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пайдаланылатын маскалар</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көзілдіріктер (экран)</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Бұластыр</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Стетоскоп</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Фонендоскоп</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Тонометр</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қызуын анықтауға арналған электрондық термометр</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Байланыссыз термометр</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Триаж іріктеу кезінде пациенттерге арналған ұяшықтар</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пайдаланылатын ақжайма</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клеенка - 1 метр</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Спирттік мақта және (немесе) майлықтар (саны қажеттілік бойынша)</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Дезинфекциялаушы ерітіндіге малынған майлықтар</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Бинттер (стерильденген, стерильденбеген)</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Сантиметрлік таспа</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Анатомиялық пинцет</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Таңу материалдарына арналған қайшы</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Құсық массасына арналған пакет</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класының қалдықтарына арналған пакет</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класының қалдықтарға арналған пакет</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Өткір құралдарды жинауға арналған В класының (қауіпті қалдықтар) сыйымдылық контейнері (бір рет пайдаланылатын) 250 мл</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перфузоры</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Инфузомат</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мөлшердегі зәр шығару катетері</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көмекке арналған сөмке</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Катетері бар, бір реттік пайдаланылатын, стерильденген венаішілік канюля (өлшемі 16, 18, 20, 22, 24)</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пайдаланылатын, стерильденген көбелек тәріздес ине (өлшемі 23 және 24) (3 данадан)</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Аспирациялық катетерлер (барлық өлшемдері 1 данадан)</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Ларингиальды маска (1 дана үшін 1,2,3,4,5 өлшемдері)</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өткізгіш жиынтығы (барлық өлшемдері 1 данадан)</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мен балаларға арналған бір реттік пайдаланылатын оттекті маскалар (барлық өлшемдері 1 дана)</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Эндотрахеальды түтіктер (барлық өлшемдері 1 дана)</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Ауызкергіш</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 қышқыш</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Коникотомиялық жиынтық</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Электрокардиограммаға арналған жағылатын гель</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Хладоэлемент (спорттық және бұқаралық іс-шараларға қызмет көрсету үшін)</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шиналар жиынтығы</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мойын жағасы</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және (немесе) пневматикалық және (немесе) вакуумдық шиналар жиынтығы (балалар мен ересектерге арналған). Балалар мен ересектерге арналған иммобилизациялайтын жағалар жиынтығы</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Жиынтықтағы босандыру пакеті (акушерлік жиынтық, кіндікке салуға арналған қапсырма)</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 көрпе</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Салқындатқыш пакет</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қызметкерге арналған жиынтықтағы 1 типті обаға қарсы костюм (бір реттік)</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Жанэ бір рет пайдаланылатын шприці</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пайдалануға барлық өлшемдегі асқазан сүңгісі</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Кардиопамп</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Венаны катетерлеуге арналған жиынтық</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Насосты механикалық аяқ сорғышы</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Ларингоскоп жиынтықта (3 жүз)</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нәрестелерді тасымалдауға арналған кувез</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қабылдағыш</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Кардиостимулятор</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Тест-жолақтар, скарификаторлар жиынтығы бар портативті қандағы глюкоза концентрациясының экспресс-өлшеуіші</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жәрдем көрсетуге арналған чемоданда немесе рюкзактағы реанимациялық жиынтық</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көмек көрсетуге арналған күйікке қарсы жиынтық (стерильдеген күйікке қарсы таңғыштар, Термо көрпе, күйікке қарсы жергілікті қолдану құралдары (гель, аэрозоль)</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орнату және зембілдерге бекіту мүмкіндігі бар құюға арналған жиналмалы штатив</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Портативті компрессорлық небулайзер (ингалятор)</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матрас (қажет болған жағдайда)</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мен 1 жастан бастап балаларға арналған оттегі көзі бар, оттегі көздерін ауыстырып қосу кезінде үздіксіз жұмысты қамтамасыз ету үшін жұмыс газына арналған кемінде екі кірісі бар; оттегі ингаляциясына арналған маска мен түтікше (ересектер мен балалар) жүйелер жиынтығы; бір реттік пайдаланылатын(балалар мен ересектер) тыныс алу Контурына арналған сүзгілердің жиынтығы бар көлік платформасында орналасқан, өкпені жасанды және қосалқы желдету режимдері бар жедел медициналық көмекке арналған өкпені портативті басқаратын және қосалқы жасанды желдету аппараты</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Көлікиік дефибриллятор-монитор</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Телеметрия функциясы бар автоматты режимдегі үш арналы Электрокардиограф (дисплейдің болуы, 12 бұрманы синхронды жазу, үш немесе одан да көп бұрмадан графикалық бейнелеу, сигналды кейіннен қосымша өңдей отырып, компьютерге қосылу мүмкіндігімен электрокардиограмманы жаңғырту)</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мен балалардағы жүрек-өкпе реанимациясына (кеуде қуысының қысылуына) арналған электромеханикалық аспап</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Пульсоксиметр портативті көлік жиынтықта ересектер мен балаларға арналған датчиктермен</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электр сорғыш</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Тасымалдауға арналған кемінде төрт жұп қаламы бар, науқасты бекітуге арналған арқандары (белдіктері) бар, науқасты отыратын жағдайда тасымалдауға арналған қақпақтары бар санитариялық қаңқасыз зембілдер (өлшемі 170 см х 70 см кем емес)</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тақтасын орналастыруға арналған орны, алмалы-салмалы аспаптар үстелі, ересектердің белдіктері және пациенттерді бекітуге арналған педиатриялық, интубация жүргізуге арналған реттелетін көктамыр ішіне инфузия жүргізуге арналған телескопиялық штатив, электримпульстік терапия жүргізуге арналған диэлектрлік материалдан жасалған төсемі бар сырғытқы - арба</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сәулелері мен магниттік өрістер үшін өтетін, көлемі 182 см х 40,5 см кем емес, 4 деңгейдегі бекіткіш белдіктері бар басын бекітуге арналған құрылғысы бар жұлын қалқаны</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 жасанды желдету аппаратын қосу мүмкіндігі бар оттекті (оттегі-ауа) және аэрозольды терапия жүргізуді қамтамасыз етуге арналған оттегі көлемі 2 л кем емес екі газды оттекті баллонынан кем емес редуктор-ингалятор</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Вентилі 2 данадан кем емес, баллонға редукторы бар оттегіге немесе газ тұндырғыш аппаратураның пневможектендірілуін қамтамасыз ететін оттегінің өзге көзіне арналған көлемі 10 л газ баллоны</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ерітінділердің температурасын автоматты ұстап тұратын 6 құтыға немесе 12 құтыға бір контейнерге термооқшаулағыш контейнер</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*Ескертпе: бұйымды санитариялық көліктің қабырғасына орналастыруды қамтамасыз ететін өндіруші зауыт арнайы әзірлеген бекіткіші бар. Зарядтау қажеттілігі бар электр бұйымдары үшін - санитарлық көліктің қабырғасына зарядтау үшін бекітпеге салынған ажыратқышы бар.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2020 жылғы "___" _________</w:t>
            </w:r>
            <w:r>
              <w:br/>
            </w:r>
            <w:r>
              <w:rPr>
                <w:rFonts w:ascii="Times New Roman"/>
                <w:b w:val="false"/>
                <w:i w:val="false"/>
                <w:color w:val="000000"/>
                <w:sz w:val="20"/>
              </w:rPr>
              <w:t>№ _____ бұйрығына қосымша</w:t>
            </w:r>
          </w:p>
        </w:tc>
      </w:tr>
    </w:tbl>
    <w:bookmarkStart w:name="z123" w:id="113"/>
    <w:p>
      <w:pPr>
        <w:spacing w:after="0"/>
        <w:ind w:left="0"/>
        <w:jc w:val="left"/>
      </w:pPr>
      <w:r>
        <w:rPr>
          <w:rFonts w:ascii="Times New Roman"/>
          <w:b/>
          <w:i w:val="false"/>
          <w:color w:val="000000"/>
        </w:rPr>
        <w:t xml:space="preserve"> Қазақстан Республикасы Денсаулық сақтау министрлігінің күші жойылған бұйрықтарының тізбесі</w:t>
      </w:r>
    </w:p>
    <w:bookmarkEnd w:id="113"/>
    <w:bookmarkStart w:name="z124" w:id="114"/>
    <w:p>
      <w:pPr>
        <w:spacing w:after="0"/>
        <w:ind w:left="0"/>
        <w:jc w:val="both"/>
      </w:pPr>
      <w:r>
        <w:rPr>
          <w:rFonts w:ascii="Times New Roman"/>
          <w:b w:val="false"/>
          <w:i w:val="false"/>
          <w:color w:val="000000"/>
          <w:sz w:val="28"/>
        </w:rPr>
        <w:t xml:space="preserve">
      1. "Қазақстан Республикасында жедел медициналық көмек көрсету қағидаларын бекіту туралы" Қазақстан Республикасы Денсаулық сақтау министрінің 2017 жылғы 3 шілдедегі № 450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15473 болып тіркелген, 2017 жылғы 17 тамызда Қазақстан Республикасы нормативтік құқықтық актілерінің Эталондық бақылау банкінде электрондық түрде жарияланған);</w:t>
      </w:r>
    </w:p>
    <w:bookmarkEnd w:id="114"/>
    <w:bookmarkStart w:name="z125" w:id="115"/>
    <w:p>
      <w:pPr>
        <w:spacing w:after="0"/>
        <w:ind w:left="0"/>
        <w:jc w:val="both"/>
      </w:pPr>
      <w:r>
        <w:rPr>
          <w:rFonts w:ascii="Times New Roman"/>
          <w:b w:val="false"/>
          <w:i w:val="false"/>
          <w:color w:val="000000"/>
          <w:sz w:val="28"/>
        </w:rPr>
        <w:t xml:space="preserve">
      2. "Санитариялық авиация нысанындағы медициналық көмекті ұсыну қағидаларын бекіту туралы" Қазақстан Республикасы Денсаулық сақтау министрінің 2017 жылғы 11 желтоқсандағы № 933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16245 болып тіркелген, 2018 жылғы 1 ақпанда Қазақстан Республикасы нормативтік құқықтық актілерінің Эталондық бақылау банкінде электрондық түрде жарияланған);</w:t>
      </w:r>
    </w:p>
    <w:bookmarkEnd w:id="115"/>
    <w:bookmarkStart w:name="z126" w:id="116"/>
    <w:p>
      <w:pPr>
        <w:spacing w:after="0"/>
        <w:ind w:left="0"/>
        <w:jc w:val="both"/>
      </w:pPr>
      <w:r>
        <w:rPr>
          <w:rFonts w:ascii="Times New Roman"/>
          <w:b w:val="false"/>
          <w:i w:val="false"/>
          <w:color w:val="000000"/>
          <w:sz w:val="28"/>
        </w:rPr>
        <w:t xml:space="preserve">
      3. "Қазақстан Республикасында жедел медициналық көмек көрсету қағидаларын бекіту туралы" Қазақстан Республикасы Денсаулық сақтау министрінің 2017 жылғы 3 шілдедегі № 450 бұйрығына өзгеріс енгізу туралы" Қазақстан Республикасы Денсаулық сақтау министрінің 2018 жылғы 8 қаңтардағы № 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16283 болып тіркелген, 2018 жылғы 5 ақпанда Қазақстан Республикасы нормативтік құқықтық актілерінің Эталондық бақылау банкінде электрондық түрде жарияланған);</w:t>
      </w:r>
    </w:p>
    <w:bookmarkEnd w:id="116"/>
    <w:bookmarkStart w:name="z127" w:id="117"/>
    <w:p>
      <w:pPr>
        <w:spacing w:after="0"/>
        <w:ind w:left="0"/>
        <w:jc w:val="both"/>
      </w:pPr>
      <w:r>
        <w:rPr>
          <w:rFonts w:ascii="Times New Roman"/>
          <w:b w:val="false"/>
          <w:i w:val="false"/>
          <w:color w:val="000000"/>
          <w:sz w:val="28"/>
        </w:rPr>
        <w:t xml:space="preserve">
      4. "Қазақстан Республикасында жедел медициналық көмек көрсету қағидаларын бекіту туралы" Қазақстан Республикасы Денсаулық сақтау министрінің 2017 жылғы 3 шілдедегі № 450 бұйрығына өзгерістер мен толықтырулар енгізу туралы" Қазақстан Республикасы Денсаулық сақтау министрінің 2019 жылғы 22 тамыздағы № ҚР ДСМ-113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19291 болып тіркелген, 2019 жылғы 28 тамызда Қазақстан Республикасы нормативтік құқықтық актілерінің Эталондық бақылау банкінде электрондық түрде жарияланған);</w:t>
      </w:r>
    </w:p>
    <w:bookmarkEnd w:id="117"/>
    <w:bookmarkStart w:name="z128" w:id="118"/>
    <w:p>
      <w:pPr>
        <w:spacing w:after="0"/>
        <w:ind w:left="0"/>
        <w:jc w:val="both"/>
      </w:pPr>
      <w:r>
        <w:rPr>
          <w:rFonts w:ascii="Times New Roman"/>
          <w:b w:val="false"/>
          <w:i w:val="false"/>
          <w:color w:val="000000"/>
          <w:sz w:val="28"/>
        </w:rPr>
        <w:t xml:space="preserve">
      5. "Санитариялық авиация нысанында медициналық көмекті ұсыну қағидаларын бекіту туралы" Қазақстан Республикасы Денсаулық сақтау министрінің 2017 жылғы 11 желтоқсандағы № 933 бұйрығына өзгеріс енгізу туралы" Қазақстан Республикасы Денсаулық сақтау министрінің 2019 жылғы 20 қарашадағы № ҚР ДСМ-143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19622 болып тіркелген, 2019 жылғы 27 қарашада Қазақстан Республикасы нормативтік құқықтық актілерінің Эталондық бақылау банкінде электрондық түрде жарияланған);</w:t>
      </w:r>
    </w:p>
    <w:bookmarkEnd w:id="118"/>
    <w:bookmarkStart w:name="z129" w:id="119"/>
    <w:p>
      <w:pPr>
        <w:spacing w:after="0"/>
        <w:ind w:left="0"/>
        <w:jc w:val="both"/>
      </w:pPr>
      <w:r>
        <w:rPr>
          <w:rFonts w:ascii="Times New Roman"/>
          <w:b w:val="false"/>
          <w:i w:val="false"/>
          <w:color w:val="000000"/>
          <w:sz w:val="28"/>
        </w:rPr>
        <w:t xml:space="preserve">
      6. "Қазақстан Республикасында жедел медициналық көмек көрсету қағидаларын бекіту туралы" Қазақстан Республикасы Денсаулық сақтау министрінің 2017 жылғы 3 шілдедегі № 450 бұйрығына өзгерістер мен толықтырулар енгізу туралы" Қазақстан Республикасы Денсаулық сақтау министрінің 2020 жылғы 21 мамырдағы № ҚР ДСМ-54/2020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20691 болып тіркелген, 2020 жылғы 26 мамырда Қазақстан Республикасы нормативтік құқықтық актілерінің Эталондық бақылау банкінде электрондық түрде жарияланған).</w:t>
      </w:r>
    </w:p>
    <w:bookmarkEnd w:id="1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