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6e0f" w14:textId="7136e0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p>
      <w:pPr>
        <w:spacing w:after="0"/>
        <w:ind w:left="0"/>
        <w:jc w:val="left"/>
      </w:pPr>
      <w:r>
        <w:rPr>
          <w:rFonts w:ascii="Consolas"/>
          <w:b w:val="false"/>
          <w:i w:val="false"/>
          <w:color w:val="000000"/>
          <w:sz w:val="20"/>
        </w:rPr>
        <w:t>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p>
      <w:pPr>
        <w:spacing w:after="0"/>
        <w:ind w:left="0"/>
        <w:jc w:val="left"/>
      </w:pPr>
      <w:bookmarkStart w:name="z1" w:id="0"/>
      <w:r>
        <w:rPr>
          <w:rFonts w:ascii="Consolas"/>
          <w:b w:val="false"/>
          <w:i w:val="false"/>
          <w:color w:val="ff0000"/>
          <w:sz w:val="20"/>
        </w:rPr>
        <w:t xml:space="preserve">
      Сноска. В заголовок приказа вносятся изменения на государственном языке, текст на русском языке не меняется в соответствии с приказом Министра юстиции РК от 16.06.2016 </w:t>
      </w:r>
      <w:r>
        <w:rPr>
          <w:rFonts w:ascii="Consolas"/>
          <w:b w:val="false"/>
          <w:i w:val="false"/>
          <w:color w:val="ff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left"/>
      </w:pPr>
      <w:r>
        <w:rPr>
          <w:rFonts w:ascii="Consolas"/>
          <w:b w:val="false"/>
          <w:i w:val="false"/>
          <w:color w:val="000000"/>
          <w:sz w:val="20"/>
        </w:rPr>
        <w:t>      В соответствии с </w:t>
      </w:r>
      <w:r>
        <w:rPr>
          <w:rFonts w:ascii="Consolas"/>
          <w:b w:val="false"/>
          <w:i w:val="false"/>
          <w:color w:val="000000"/>
          <w:sz w:val="20"/>
        </w:rPr>
        <w:t>пунктом 2</w:t>
      </w:r>
      <w:r>
        <w:rPr>
          <w:rFonts w:ascii="Consolas"/>
          <w:b w:val="false"/>
          <w:i w:val="false"/>
          <w:color w:val="000000"/>
          <w:sz w:val="20"/>
        </w:rPr>
        <w:t xml:space="preserve"> статьи 180 Кодекса Республики Казахстан от 26 декабря 2011 года «О браке (супружестве) и семье»,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 прилагаемые </w:t>
      </w:r>
      <w:r>
        <w:rPr>
          <w:rFonts w:ascii="Consolas"/>
          <w:b w:val="false"/>
          <w:i w:val="false"/>
          <w:color w:val="000000"/>
          <w:sz w:val="20"/>
        </w:rPr>
        <w:t>Правила</w:t>
      </w:r>
      <w:r>
        <w:rPr>
          <w:rFonts w:ascii="Consolas"/>
          <w:b w:val="false"/>
          <w:i w:val="false"/>
          <w:color w:val="000000"/>
          <w:sz w:val="20"/>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r>
        <w:br/>
      </w:r>
      <w:r>
        <w:rPr>
          <w:rFonts w:ascii="Consolas"/>
          <w:b w:val="false"/>
          <w:i w:val="false"/>
          <w:color w:val="000000"/>
          <w:sz w:val="20"/>
        </w:rPr>
        <w:t>
      </w:t>
      </w:r>
      <w:r>
        <w:rPr>
          <w:rFonts w:ascii="Consolas"/>
          <w:b w:val="false"/>
          <w:i w:val="false"/>
          <w:color w:val="ff0000"/>
          <w:sz w:val="20"/>
        </w:rPr>
        <w:t xml:space="preserve">Сноска. В пункт 1 вносятся изменения на государственном языке, текст на русском языке не меняется в соответствии с приказом Министра юстиции РК от 16.06.2016 </w:t>
      </w:r>
      <w:r>
        <w:rPr>
          <w:rFonts w:ascii="Consolas"/>
          <w:b w:val="false"/>
          <w:i w:val="false"/>
          <w:color w:val="00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 Признать утратившим силу:</w:t>
      </w:r>
      <w:r>
        <w:br/>
      </w:r>
      <w:r>
        <w:rPr>
          <w:rFonts w:ascii="Consolas"/>
          <w:b w:val="false"/>
          <w:i w:val="false"/>
          <w:color w:val="000000"/>
          <w:sz w:val="20"/>
        </w:rPr>
        <w:t>
      1) </w:t>
      </w:r>
      <w:r>
        <w:rPr>
          <w:rFonts w:ascii="Consolas"/>
          <w:b w:val="false"/>
          <w:i w:val="false"/>
          <w:color w:val="000000"/>
          <w:sz w:val="20"/>
        </w:rPr>
        <w:t>приказ</w:t>
      </w:r>
      <w:r>
        <w:rPr>
          <w:rFonts w:ascii="Consolas"/>
          <w:b w:val="false"/>
          <w:i w:val="false"/>
          <w:color w:val="000000"/>
          <w:sz w:val="20"/>
        </w:rPr>
        <w:t xml:space="preserve">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(зарегистрированный в Реестре государственной регистрации нормативных правовых актов за № 7533, опубликованный в газете «Казахстанская правда» от 30 июня 2012 года № 207-208 (27026-27027));</w:t>
      </w:r>
      <w:r>
        <w:br/>
      </w:r>
      <w:r>
        <w:rPr>
          <w:rFonts w:ascii="Consolas"/>
          <w:b w:val="false"/>
          <w:i w:val="false"/>
          <w:color w:val="000000"/>
          <w:sz w:val="20"/>
        </w:rPr>
        <w:t>
      2) </w:t>
      </w:r>
      <w:r>
        <w:rPr>
          <w:rFonts w:ascii="Consolas"/>
          <w:b w:val="false"/>
          <w:i w:val="false"/>
          <w:color w:val="000000"/>
          <w:sz w:val="20"/>
        </w:rPr>
        <w:t>приказ</w:t>
      </w:r>
      <w:r>
        <w:rPr>
          <w:rFonts w:ascii="Consolas"/>
          <w:b w:val="false"/>
          <w:i w:val="false"/>
          <w:color w:val="000000"/>
          <w:sz w:val="20"/>
        </w:rPr>
        <w:t xml:space="preserve"> Министра юстиции Республики Казахстан от 28 декабря 2013 года № 405 «О внесении дополнения в приказ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гражданского состояния»(зарегистрированный в Реестре государственной регистрации нормативных правовых актов № 9040, опубликованный в информационно-правовой система «Әділет» 6 марта 2014 года).</w:t>
      </w:r>
      <w:r>
        <w:br/>
      </w:r>
      <w:r>
        <w:rPr>
          <w:rFonts w:ascii="Consolas"/>
          <w:b w:val="false"/>
          <w:i w:val="false"/>
          <w:color w:val="000000"/>
          <w:sz w:val="20"/>
        </w:rPr>
        <w:t>
</w:t>
      </w:r>
      <w:r>
        <w:rPr>
          <w:rFonts w:ascii="Consolas"/>
          <w:b w:val="false"/>
          <w:i w:val="false"/>
          <w:color w:val="000000"/>
          <w:sz w:val="20"/>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w:t>
      </w:r>
      <w:r>
        <w:br/>
      </w:r>
      <w:r>
        <w:rPr>
          <w:rFonts w:ascii="Consolas"/>
          <w:b w:val="false"/>
          <w:i w:val="false"/>
          <w:color w:val="000000"/>
          <w:sz w:val="20"/>
        </w:rPr>
        <w:t>
</w:t>
      </w:r>
      <w:r>
        <w:rPr>
          <w:rFonts w:ascii="Consolas"/>
          <w:b w:val="false"/>
          <w:i w:val="false"/>
          <w:color w:val="000000"/>
          <w:sz w:val="20"/>
        </w:rPr>
        <w:t>
      4. Контроль за исполнением настоящего приказа возложить на Заместителя Министра юстиции Республики Казахстан Әбдірайым Б.Ж.</w:t>
      </w:r>
      <w:r>
        <w:br/>
      </w:r>
      <w:r>
        <w:rPr>
          <w:rFonts w:ascii="Consolas"/>
          <w:b w:val="false"/>
          <w:i w:val="false"/>
          <w:color w:val="000000"/>
          <w:sz w:val="20"/>
        </w:rPr>
        <w:t>
</w:t>
      </w:r>
      <w:r>
        <w:rPr>
          <w:rFonts w:ascii="Consolas"/>
          <w:b w:val="false"/>
          <w:i w:val="false"/>
          <w:color w:val="000000"/>
          <w:sz w:val="20"/>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Consolas"/>
          <w:b w:val="false"/>
          <w:i/>
          <w:color w:val="000000"/>
          <w:sz w:val="20"/>
        </w:rPr>
        <w:t>      Министр                                    Б. Имашев</w:t>
      </w:r>
    </w:p>
    <w:bookmarkStart w:name="z7" w:id="2"/>
    <w:p>
      <w:pPr>
        <w:spacing w:after="0"/>
        <w:ind w:left="0"/>
        <w:jc w:val="right"/>
      </w:pPr>
      <w:r>
        <w:rPr>
          <w:rFonts w:ascii="Consolas"/>
          <w:b w:val="false"/>
          <w:i w:val="false"/>
          <w:color w:val="000000"/>
          <w:sz w:val="20"/>
        </w:rPr>
        <w:t xml:space="preserve">
Утверждены            </w:t>
      </w:r>
      <w:r>
        <w:br/>
      </w:r>
      <w:r>
        <w:rPr>
          <w:rFonts w:ascii="Consolas"/>
          <w:b w:val="false"/>
          <w:i w:val="false"/>
          <w:color w:val="000000"/>
          <w:sz w:val="20"/>
        </w:rPr>
        <w:t xml:space="preserve">
приказом Министра юстиции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25 февраля 2015 года № 112 </w:t>
      </w:r>
    </w:p>
    <w:bookmarkEnd w:id="2"/>
    <w:bookmarkStart w:name="z8" w:id="3"/>
    <w:p>
      <w:pPr>
        <w:spacing w:after="0"/>
        <w:ind w:left="0"/>
        <w:jc w:val="left"/>
      </w:pPr>
      <w:r>
        <w:rPr>
          <w:rFonts w:ascii="Consolas"/>
          <w:b/>
          <w:i w:val="false"/>
          <w:color w:val="000000"/>
        </w:rPr>
        <w:t xml:space="preserve"> 
Правила</w:t>
      </w:r>
      <w:r>
        <w:br/>
      </w:r>
      <w:r>
        <w:rPr>
          <w:rFonts w:ascii="Consolas"/>
          <w:b/>
          <w:i w:val="false"/>
          <w:color w:val="000000"/>
        </w:rPr>
        <w:t>
организации государственной регистрации актов гражданского</w:t>
      </w:r>
      <w:r>
        <w:br/>
      </w:r>
      <w:r>
        <w:rPr>
          <w:rFonts w:ascii="Consolas"/>
          <w:b/>
          <w:i w:val="false"/>
          <w:color w:val="000000"/>
        </w:rPr>
        <w:t>
состояния, внесения изменений, восстановления, аннулирования</w:t>
      </w:r>
      <w:r>
        <w:br/>
      </w:r>
      <w:r>
        <w:rPr>
          <w:rFonts w:ascii="Consolas"/>
          <w:b/>
          <w:i w:val="false"/>
          <w:color w:val="000000"/>
        </w:rPr>
        <w:t>
записей актов гражданского состояния</w:t>
      </w:r>
    </w:p>
    <w:bookmarkEnd w:id="3"/>
    <w:bookmarkStart w:name="z9" w:id="4"/>
    <w:p>
      <w:pPr>
        <w:spacing w:after="0"/>
        <w:ind w:left="0"/>
        <w:jc w:val="left"/>
      </w:pPr>
      <w:r>
        <w:rPr>
          <w:rFonts w:ascii="Consolas"/>
          <w:b/>
          <w:i w:val="false"/>
          <w:color w:val="000000"/>
        </w:rPr>
        <w:t xml:space="preserve"> 
1. Общие положения</w:t>
      </w:r>
    </w:p>
    <w:bookmarkEnd w:id="4"/>
    <w:bookmarkStart w:name="z10" w:id="5"/>
    <w:p>
      <w:pPr>
        <w:spacing w:after="0"/>
        <w:ind w:left="0"/>
        <w:jc w:val="left"/>
      </w:pPr>
      <w:r>
        <w:rPr>
          <w:rFonts w:ascii="Consolas"/>
          <w:b w:val="false"/>
          <w:i w:val="false"/>
          <w:color w:val="000000"/>
          <w:sz w:val="20"/>
        </w:rPr>
        <w:t>
      1. Настоящие Правила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Правила) разработаны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w:t>
      </w:r>
      <w:r>
        <w:rPr>
          <w:rFonts w:ascii="Consolas"/>
          <w:b w:val="false"/>
          <w:i w:val="false"/>
          <w:color w:val="000000"/>
          <w:sz w:val="20"/>
        </w:rPr>
        <w:t>Кодексом</w:t>
      </w:r>
      <w:r>
        <w:rPr>
          <w:rFonts w:ascii="Consolas"/>
          <w:b w:val="false"/>
          <w:i w:val="false"/>
          <w:color w:val="000000"/>
          <w:sz w:val="20"/>
        </w:rPr>
        <w:t xml:space="preserve"> Республики Казахстан «О браке (супружестве) и семье» (далее – Кодекс), законами Республики Казахстан «</w:t>
      </w:r>
      <w:r>
        <w:rPr>
          <w:rFonts w:ascii="Consolas"/>
          <w:b w:val="false"/>
          <w:i w:val="false"/>
          <w:color w:val="000000"/>
          <w:sz w:val="20"/>
        </w:rPr>
        <w:t>О государственных услугах</w:t>
      </w:r>
      <w:r>
        <w:rPr>
          <w:rFonts w:ascii="Consolas"/>
          <w:b w:val="false"/>
          <w:i w:val="false"/>
          <w:color w:val="000000"/>
          <w:sz w:val="20"/>
        </w:rPr>
        <w:t>», «</w:t>
      </w:r>
      <w:r>
        <w:rPr>
          <w:rFonts w:ascii="Consolas"/>
          <w:b w:val="false"/>
          <w:i w:val="false"/>
          <w:color w:val="000000"/>
          <w:sz w:val="20"/>
        </w:rPr>
        <w:t>О документах, удостоверяющих личность</w:t>
      </w:r>
      <w:r>
        <w:rPr>
          <w:rFonts w:ascii="Consolas"/>
          <w:b w:val="false"/>
          <w:i w:val="false"/>
          <w:color w:val="000000"/>
          <w:sz w:val="20"/>
        </w:rPr>
        <w:t>», «</w:t>
      </w:r>
      <w:r>
        <w:rPr>
          <w:rFonts w:ascii="Consolas"/>
          <w:b w:val="false"/>
          <w:i w:val="false"/>
          <w:color w:val="000000"/>
          <w:sz w:val="20"/>
        </w:rPr>
        <w:t>Об информатизации</w:t>
      </w:r>
      <w:r>
        <w:rPr>
          <w:rFonts w:ascii="Consolas"/>
          <w:b w:val="false"/>
          <w:i w:val="false"/>
          <w:color w:val="000000"/>
          <w:sz w:val="20"/>
        </w:rPr>
        <w:t>», «</w:t>
      </w:r>
      <w:r>
        <w:rPr>
          <w:rFonts w:ascii="Consolas"/>
          <w:b w:val="false"/>
          <w:i w:val="false"/>
          <w:color w:val="000000"/>
          <w:sz w:val="20"/>
        </w:rPr>
        <w:t>О персональных данных и их защите</w:t>
      </w:r>
      <w:r>
        <w:rPr>
          <w:rFonts w:ascii="Consolas"/>
          <w:b w:val="false"/>
          <w:i w:val="false"/>
          <w:color w:val="000000"/>
          <w:sz w:val="20"/>
        </w:rPr>
        <w:t>», «</w:t>
      </w:r>
      <w:r>
        <w:rPr>
          <w:rFonts w:ascii="Consolas"/>
          <w:b w:val="false"/>
          <w:i w:val="false"/>
          <w:color w:val="000000"/>
          <w:sz w:val="20"/>
        </w:rPr>
        <w:t>О национальных реестрах идентификационных номеров</w:t>
      </w:r>
      <w:r>
        <w:rPr>
          <w:rFonts w:ascii="Consolas"/>
          <w:b w:val="false"/>
          <w:i w:val="false"/>
          <w:color w:val="000000"/>
          <w:sz w:val="20"/>
        </w:rPr>
        <w:t>»,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нормативными правовыми актами Республики Казахстан в области брачного законодательства.</w:t>
      </w:r>
      <w:r>
        <w:br/>
      </w:r>
      <w:r>
        <w:rPr>
          <w:rFonts w:ascii="Consolas"/>
          <w:b w:val="false"/>
          <w:i w:val="false"/>
          <w:color w:val="000000"/>
          <w:sz w:val="20"/>
        </w:rPr>
        <w:t>
      Правила определяют порядок организации регистрирующими органами государственной регистрации рождения, смерти, заключения брака (супружества), расторжения брака (супружества), усыновления (удочерения), установления отцовства (материнства), перемены имени, отчества (при его наличии), фамилии внесения изменений, дополнений 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регистрации актов гражданского состояния на территории Республики Казахстан.</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Государственная регистрация</w:t>
      </w:r>
      <w:r>
        <w:rPr>
          <w:rFonts w:ascii="Consolas"/>
          <w:b w:val="false"/>
          <w:i w:val="false"/>
          <w:color w:val="000000"/>
          <w:sz w:val="20"/>
        </w:rPr>
        <w:t xml:space="preserve"> актов гражданского состояния производится местными исполнительными органами (далее - регистрирующими органами) в электронном виде посредством информационной системы «Записи актов гражданского состояния» (далее – ИС ЗАГС).</w:t>
      </w:r>
      <w:r>
        <w:br/>
      </w:r>
      <w:r>
        <w:rPr>
          <w:rFonts w:ascii="Consolas"/>
          <w:b w:val="false"/>
          <w:i w:val="false"/>
          <w:color w:val="000000"/>
          <w:sz w:val="20"/>
        </w:rPr>
        <w:t>
      В целях защиты и соблюдения конфиденциальности электронных информационных ресурсов и информационных систем доступ к ИС ЗАГС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w:t>
      </w:r>
      <w:r>
        <w:br/>
      </w:r>
      <w:r>
        <w:rPr>
          <w:rFonts w:ascii="Consolas"/>
          <w:b w:val="false"/>
          <w:i w:val="false"/>
          <w:color w:val="000000"/>
          <w:sz w:val="20"/>
        </w:rPr>
        <w:t>
      Территориальные органы юстиции области (города республиканского значения)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r>
        <w:br/>
      </w:r>
      <w:r>
        <w:rPr>
          <w:rFonts w:ascii="Consolas"/>
          <w:b w:val="false"/>
          <w:i w:val="false"/>
          <w:color w:val="000000"/>
          <w:sz w:val="20"/>
        </w:rPr>
        <w:t>
</w:t>
      </w:r>
      <w:r>
        <w:rPr>
          <w:rFonts w:ascii="Consolas"/>
          <w:b w:val="false"/>
          <w:i w:val="false"/>
          <w:color w:val="000000"/>
          <w:sz w:val="20"/>
        </w:rPr>
        <w:t>
      3. Регистрирующие органы совершают следующие действия:</w:t>
      </w:r>
      <w:r>
        <w:br/>
      </w:r>
      <w:r>
        <w:rPr>
          <w:rFonts w:ascii="Consolas"/>
          <w:b w:val="false"/>
          <w:i w:val="false"/>
          <w:color w:val="000000"/>
          <w:sz w:val="20"/>
        </w:rPr>
        <w:t>
      1) производят государственную регистрацию рождения, смерти, заключения и расторжения брака (супружества), усыновления (удочерения), установления отцовства (материнства), перемены имени, отчества (при его наличии), фамилии, пола;</w:t>
      </w:r>
      <w:r>
        <w:br/>
      </w:r>
      <w:r>
        <w:rPr>
          <w:rFonts w:ascii="Consolas"/>
          <w:b w:val="false"/>
          <w:i w:val="false"/>
          <w:color w:val="000000"/>
          <w:sz w:val="20"/>
        </w:rPr>
        <w:t>
      2) изменяют, дополняют, исправляют и аннулируют записи актов гражданского состояния;</w:t>
      </w:r>
      <w:r>
        <w:br/>
      </w:r>
      <w:r>
        <w:rPr>
          <w:rFonts w:ascii="Consolas"/>
          <w:b w:val="false"/>
          <w:i w:val="false"/>
          <w:color w:val="000000"/>
          <w:sz w:val="20"/>
        </w:rPr>
        <w:t>
      3) </w:t>
      </w:r>
      <w:r>
        <w:rPr>
          <w:rFonts w:ascii="Consolas"/>
          <w:b w:val="false"/>
          <w:i w:val="false"/>
          <w:color w:val="000000"/>
          <w:sz w:val="20"/>
        </w:rPr>
        <w:t>восстанавливают</w:t>
      </w:r>
      <w:r>
        <w:rPr>
          <w:rFonts w:ascii="Consolas"/>
          <w:b w:val="false"/>
          <w:i w:val="false"/>
          <w:color w:val="000000"/>
          <w:sz w:val="20"/>
        </w:rPr>
        <w:t xml:space="preserve"> утраченные записи;</w:t>
      </w:r>
      <w:r>
        <w:br/>
      </w:r>
      <w:r>
        <w:rPr>
          <w:rFonts w:ascii="Consolas"/>
          <w:b w:val="false"/>
          <w:i w:val="false"/>
          <w:color w:val="000000"/>
          <w:sz w:val="20"/>
        </w:rPr>
        <w:t>
      4) выдают первичные и </w:t>
      </w:r>
      <w:r>
        <w:rPr>
          <w:rFonts w:ascii="Consolas"/>
          <w:b w:val="false"/>
          <w:i w:val="false"/>
          <w:color w:val="000000"/>
          <w:sz w:val="20"/>
        </w:rPr>
        <w:t>повторные</w:t>
      </w:r>
      <w:r>
        <w:rPr>
          <w:rFonts w:ascii="Consolas"/>
          <w:b w:val="false"/>
          <w:i w:val="false"/>
          <w:color w:val="000000"/>
          <w:sz w:val="20"/>
        </w:rPr>
        <w:t xml:space="preserve"> свидетельства, справки, копии записей актов гражданского состояния;</w:t>
      </w:r>
      <w:r>
        <w:br/>
      </w:r>
      <w:r>
        <w:rPr>
          <w:rFonts w:ascii="Consolas"/>
          <w:b w:val="false"/>
          <w:i w:val="false"/>
          <w:color w:val="000000"/>
          <w:sz w:val="20"/>
        </w:rPr>
        <w:t>
      5) обеспечивают сохранность </w:t>
      </w:r>
      <w:r>
        <w:rPr>
          <w:rFonts w:ascii="Consolas"/>
          <w:b w:val="false"/>
          <w:i w:val="false"/>
          <w:color w:val="000000"/>
          <w:sz w:val="20"/>
        </w:rPr>
        <w:t>книг</w:t>
      </w:r>
      <w:r>
        <w:rPr>
          <w:rFonts w:ascii="Consolas"/>
          <w:b w:val="false"/>
          <w:i w:val="false"/>
          <w:color w:val="000000"/>
          <w:sz w:val="20"/>
        </w:rPr>
        <w:t xml:space="preserve"> государственной регистрации актов гражданского состояния.</w:t>
      </w:r>
      <w:r>
        <w:br/>
      </w:r>
      <w:r>
        <w:rPr>
          <w:rFonts w:ascii="Consolas"/>
          <w:b w:val="false"/>
          <w:i w:val="false"/>
          <w:color w:val="000000"/>
          <w:sz w:val="20"/>
        </w:rPr>
        <w:t>
</w:t>
      </w:r>
      <w:r>
        <w:rPr>
          <w:rFonts w:ascii="Consolas"/>
          <w:b w:val="false"/>
          <w:i w:val="false"/>
          <w:color w:val="000000"/>
          <w:sz w:val="20"/>
        </w:rPr>
        <w:t>
      4.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r>
        <w:br/>
      </w:r>
      <w:r>
        <w:rPr>
          <w:rFonts w:ascii="Consolas"/>
          <w:b w:val="false"/>
          <w:i w:val="false"/>
          <w:color w:val="000000"/>
          <w:sz w:val="20"/>
        </w:rPr>
        <w:t>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r>
        <w:br/>
      </w:r>
      <w:r>
        <w:rPr>
          <w:rFonts w:ascii="Consolas"/>
          <w:b w:val="false"/>
          <w:i w:val="false"/>
          <w:color w:val="000000"/>
          <w:sz w:val="20"/>
        </w:rPr>
        <w:t>
</w:t>
      </w:r>
      <w:r>
        <w:rPr>
          <w:rFonts w:ascii="Consolas"/>
          <w:b w:val="false"/>
          <w:i w:val="false"/>
          <w:color w:val="000000"/>
          <w:sz w:val="20"/>
        </w:rPr>
        <w:t>
      5. Государственная регистрация актов гражданского состояния производится регистрирующими органами согласно </w:t>
      </w:r>
      <w:r>
        <w:rPr>
          <w:rFonts w:ascii="Consolas"/>
          <w:b w:val="false"/>
          <w:i w:val="false"/>
          <w:color w:val="000000"/>
          <w:sz w:val="20"/>
        </w:rPr>
        <w:t>документам</w:t>
      </w:r>
      <w:r>
        <w:rPr>
          <w:rFonts w:ascii="Consolas"/>
          <w:b w:val="false"/>
          <w:i w:val="false"/>
          <w:color w:val="000000"/>
          <w:sz w:val="20"/>
        </w:rPr>
        <w:t>, удостоверяющим личность, соответствующим правовому статусу владельца.</w:t>
      </w:r>
      <w:r>
        <w:br/>
      </w:r>
      <w:r>
        <w:rPr>
          <w:rFonts w:ascii="Consolas"/>
          <w:b w:val="false"/>
          <w:i w:val="false"/>
          <w:color w:val="000000"/>
          <w:sz w:val="20"/>
        </w:rPr>
        <w:t>
      Несоответствие правовому статусу владельца документа, удостоверяющего личность, является недействительным и подлежит сдаче и замене в органах внутренних дел Республики Казахстан.</w:t>
      </w:r>
      <w:r>
        <w:br/>
      </w:r>
      <w:r>
        <w:rPr>
          <w:rFonts w:ascii="Consolas"/>
          <w:b w:val="false"/>
          <w:i w:val="false"/>
          <w:color w:val="000000"/>
          <w:sz w:val="20"/>
        </w:rPr>
        <w:t>
</w:t>
      </w:r>
      <w:r>
        <w:rPr>
          <w:rFonts w:ascii="Consolas"/>
          <w:b w:val="false"/>
          <w:i w:val="false"/>
          <w:color w:val="000000"/>
          <w:sz w:val="20"/>
        </w:rPr>
        <w:t>
      6. Регистрирующие органы обязаны в течение семи рабочих дней сообщать местным органам военного управления районов (городов областного значения) об изменении военнообязанными и призывниками фамилии, имени и отчества (при его наличии), даты и места рождения, а также о случаях регистрации смерти военнообязанного или призывника.</w:t>
      </w:r>
    </w:p>
    <w:bookmarkEnd w:id="5"/>
    <w:bookmarkStart w:name="z16" w:id="6"/>
    <w:p>
      <w:pPr>
        <w:spacing w:after="0"/>
        <w:ind w:left="0"/>
        <w:jc w:val="left"/>
      </w:pPr>
      <w:r>
        <w:rPr>
          <w:rFonts w:ascii="Consolas"/>
          <w:b/>
          <w:i w:val="false"/>
          <w:color w:val="000000"/>
        </w:rPr>
        <w:t xml:space="preserve"> 
2. Порядок организации государственной регистрации рождения</w:t>
      </w:r>
    </w:p>
    <w:bookmarkEnd w:id="6"/>
    <w:bookmarkStart w:name="z17" w:id="7"/>
    <w:p>
      <w:pPr>
        <w:spacing w:after="0"/>
        <w:ind w:left="0"/>
        <w:jc w:val="left"/>
      </w:pPr>
      <w:r>
        <w:rPr>
          <w:rFonts w:ascii="Consolas"/>
          <w:b w:val="false"/>
          <w:i w:val="false"/>
          <w:color w:val="000000"/>
          <w:sz w:val="20"/>
        </w:rPr>
        <w:t>
      7. Заявление о государственной регистрации рождения ребенка подается в регистрирующий орган или в некоммерческое акционерное общество Государственная корпорация «Правительство для граждан» (далее - Государственная корпорация), либо посредством веб-портала «электронного правительства» в письменной форме согласно </w:t>
      </w:r>
      <w:r>
        <w:rPr>
          <w:rFonts w:ascii="Consolas"/>
          <w:b w:val="false"/>
          <w:i w:val="false"/>
          <w:color w:val="000000"/>
          <w:sz w:val="20"/>
        </w:rPr>
        <w:t>приложению 1</w:t>
      </w:r>
      <w:r>
        <w:rPr>
          <w:rFonts w:ascii="Consolas"/>
          <w:b w:val="false"/>
          <w:i w:val="false"/>
          <w:color w:val="000000"/>
          <w:sz w:val="20"/>
        </w:rPr>
        <w:t xml:space="preserve"> к настоящим Правилам, либо в электронном виде родителями или другими заинтересованными лицами не позднее трех рабочих дней со дня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r>
        <w:br/>
      </w:r>
      <w:r>
        <w:rPr>
          <w:rFonts w:ascii="Consolas"/>
          <w:b w:val="false"/>
          <w:i w:val="false"/>
          <w:color w:val="000000"/>
          <w:sz w:val="20"/>
        </w:rPr>
        <w:t>
      Организация регистрации актов гражданского состояния жителей села, поселка, сельского округа осуществляется местными исполнительными органами района или города согласно </w:t>
      </w:r>
      <w:r>
        <w:rPr>
          <w:rFonts w:ascii="Consolas"/>
          <w:b w:val="false"/>
          <w:i w:val="false"/>
          <w:color w:val="000000"/>
          <w:sz w:val="20"/>
        </w:rPr>
        <w:t>статье 179</w:t>
      </w:r>
      <w:r>
        <w:rPr>
          <w:rFonts w:ascii="Consolas"/>
          <w:b w:val="false"/>
          <w:i w:val="false"/>
          <w:color w:val="000000"/>
          <w:sz w:val="20"/>
        </w:rPr>
        <w:t xml:space="preserve"> Кодекса.</w:t>
      </w:r>
      <w:r>
        <w:br/>
      </w:r>
      <w:r>
        <w:rPr>
          <w:rFonts w:ascii="Consolas"/>
          <w:b w:val="false"/>
          <w:i w:val="false"/>
          <w:color w:val="000000"/>
          <w:sz w:val="20"/>
        </w:rPr>
        <w:t>
</w:t>
      </w:r>
      <w:r>
        <w:rPr>
          <w:rFonts w:ascii="Consolas"/>
          <w:b w:val="false"/>
          <w:i w:val="false"/>
          <w:color w:val="ff0000"/>
          <w:sz w:val="20"/>
        </w:rPr>
        <w:t xml:space="preserve">      Сноска. Пункт 7 с изменением, внесенным приказом Министра юстиции РК от 27.01.2016 </w:t>
      </w:r>
      <w:r>
        <w:rPr>
          <w:rFonts w:ascii="Consolas"/>
          <w:b w:val="false"/>
          <w:i w:val="false"/>
          <w:color w:val="000000"/>
          <w:sz w:val="20"/>
        </w:rPr>
        <w:t>№ 40</w:t>
      </w:r>
      <w:r>
        <w:rPr>
          <w:rFonts w:ascii="Consolas"/>
          <w:b w:val="false"/>
          <w:i w:val="false"/>
          <w:color w:val="ff0000"/>
          <w:sz w:val="20"/>
        </w:rPr>
        <w:t xml:space="preserve"> (вводится в действие с 01.03.2016); от 16.06.2016 </w:t>
      </w:r>
      <w:r>
        <w:rPr>
          <w:rFonts w:ascii="Consolas"/>
          <w:b w:val="false"/>
          <w:i w:val="false"/>
          <w:color w:val="00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8. При подаче заявления в электронном виде посредством веб-портала "электронного правительства" заявителем указываются сведения о медицинском свидетельстве, подтверждающим рождение ребенка, документах, удостоверяющих личность и о заключении брака (супружества).</w:t>
      </w:r>
      <w:r>
        <w:br/>
      </w:r>
      <w:r>
        <w:rPr>
          <w:rFonts w:ascii="Consolas"/>
          <w:b w:val="false"/>
          <w:i w:val="false"/>
          <w:color w:val="000000"/>
          <w:sz w:val="20"/>
        </w:rPr>
        <w:t>
</w:t>
      </w:r>
      <w:r>
        <w:rPr>
          <w:rFonts w:ascii="Consolas"/>
          <w:b w:val="false"/>
          <w:i w:val="false"/>
          <w:color w:val="000000"/>
          <w:sz w:val="20"/>
        </w:rPr>
        <w:t>
      9. При получении заявления о государственной регистрации рождения должностным лицом проводится проверка на правильность заполнения формы заявления и прилагаемых к нему документов.</w:t>
      </w:r>
      <w:r>
        <w:br/>
      </w:r>
      <w:r>
        <w:rPr>
          <w:rFonts w:ascii="Consolas"/>
          <w:b w:val="false"/>
          <w:i w:val="false"/>
          <w:color w:val="000000"/>
          <w:sz w:val="20"/>
        </w:rPr>
        <w:t>
</w:t>
      </w:r>
      <w:r>
        <w:rPr>
          <w:rFonts w:ascii="Consolas"/>
          <w:b w:val="false"/>
          <w:i w:val="false"/>
          <w:color w:val="000000"/>
          <w:sz w:val="20"/>
        </w:rPr>
        <w:t>
      10. При правильности полноты заполнения заявления и прилагаемых документов, должностное лицо регистрирует принятое заявление в журнале учета заявлений (далее – журнал) по форме, согласно </w:t>
      </w:r>
      <w:r>
        <w:rPr>
          <w:rFonts w:ascii="Consolas"/>
          <w:b w:val="false"/>
          <w:i w:val="false"/>
          <w:color w:val="000000"/>
          <w:sz w:val="20"/>
        </w:rPr>
        <w:t>приложению 2</w:t>
      </w:r>
      <w:r>
        <w:rPr>
          <w:rFonts w:ascii="Consolas"/>
          <w:b w:val="false"/>
          <w:i w:val="false"/>
          <w:color w:val="000000"/>
          <w:sz w:val="20"/>
        </w:rPr>
        <w:t xml:space="preserve"> к настоящим Правилам и выдает заявителю отрывной талон бланка заявления.</w:t>
      </w:r>
      <w:r>
        <w:br/>
      </w:r>
      <w:r>
        <w:rPr>
          <w:rFonts w:ascii="Consolas"/>
          <w:b w:val="false"/>
          <w:i w:val="false"/>
          <w:color w:val="000000"/>
          <w:sz w:val="20"/>
        </w:rPr>
        <w:t>
      Допускается ведение журнала в электронном виде.</w:t>
      </w:r>
      <w:r>
        <w:br/>
      </w:r>
      <w:r>
        <w:rPr>
          <w:rFonts w:ascii="Consolas"/>
          <w:b w:val="false"/>
          <w:i w:val="false"/>
          <w:color w:val="000000"/>
          <w:sz w:val="20"/>
        </w:rPr>
        <w:t>
</w:t>
      </w:r>
      <w:r>
        <w:rPr>
          <w:rFonts w:ascii="Consolas"/>
          <w:b w:val="false"/>
          <w:i w:val="false"/>
          <w:color w:val="000000"/>
          <w:sz w:val="20"/>
        </w:rPr>
        <w:t>
      11. По результатам проведенной проверки должностное лицо вносит данные в ИС ЗАГС.</w:t>
      </w:r>
      <w:r>
        <w:br/>
      </w:r>
      <w:r>
        <w:rPr>
          <w:rFonts w:ascii="Consolas"/>
          <w:b w:val="false"/>
          <w:i w:val="false"/>
          <w:color w:val="000000"/>
          <w:sz w:val="20"/>
        </w:rPr>
        <w:t>
</w:t>
      </w:r>
      <w:r>
        <w:rPr>
          <w:rFonts w:ascii="Consolas"/>
          <w:b w:val="false"/>
          <w:i w:val="false"/>
          <w:color w:val="000000"/>
          <w:sz w:val="20"/>
        </w:rPr>
        <w:t>
      12. После государственной регистрации в ИС ЗАГС, распечатывается актовая запись в двух экземплярах и формируется свидетельство о рождении.</w:t>
      </w:r>
      <w:r>
        <w:br/>
      </w:r>
      <w:r>
        <w:rPr>
          <w:rFonts w:ascii="Consolas"/>
          <w:b w:val="false"/>
          <w:i w:val="false"/>
          <w:color w:val="000000"/>
          <w:sz w:val="20"/>
        </w:rPr>
        <w:t>
      Сведения, указанные в свидетельстве о рождении заносятся в журнал "Выдача гербовых бланков" (далее – расходный журнал), по форме согласно </w:t>
      </w:r>
      <w:r>
        <w:rPr>
          <w:rFonts w:ascii="Consolas"/>
          <w:b w:val="false"/>
          <w:i w:val="false"/>
          <w:color w:val="000000"/>
          <w:sz w:val="20"/>
        </w:rPr>
        <w:t>приложению 3</w:t>
      </w:r>
      <w:r>
        <w:rPr>
          <w:rFonts w:ascii="Consolas"/>
          <w:b w:val="false"/>
          <w:i w:val="false"/>
          <w:color w:val="000000"/>
          <w:sz w:val="20"/>
        </w:rPr>
        <w:t xml:space="preserve"> к настоящим Правилам, после чего заявителю выдается свидетельство о рождении.</w:t>
      </w:r>
      <w:r>
        <w:br/>
      </w:r>
      <w:r>
        <w:rPr>
          <w:rFonts w:ascii="Consolas"/>
          <w:b w:val="false"/>
          <w:i w:val="false"/>
          <w:color w:val="000000"/>
          <w:sz w:val="20"/>
        </w:rPr>
        <w:t>
</w:t>
      </w:r>
      <w:r>
        <w:rPr>
          <w:rFonts w:ascii="Consolas"/>
          <w:b w:val="false"/>
          <w:i w:val="false"/>
          <w:color w:val="000000"/>
          <w:sz w:val="20"/>
        </w:rPr>
        <w:t>
      13. При государственной регистрации рождения двух и более детей, на каждого из них представляются </w:t>
      </w:r>
      <w:r>
        <w:rPr>
          <w:rFonts w:ascii="Consolas"/>
          <w:b w:val="false"/>
          <w:i w:val="false"/>
          <w:color w:val="000000"/>
          <w:sz w:val="20"/>
        </w:rPr>
        <w:t>медицинские свидетельства</w:t>
      </w:r>
      <w:r>
        <w:rPr>
          <w:rFonts w:ascii="Consolas"/>
          <w:b w:val="false"/>
          <w:i w:val="false"/>
          <w:color w:val="000000"/>
          <w:sz w:val="20"/>
        </w:rPr>
        <w:t xml:space="preserve"> о рождении, на основании которых составляются отдельные записи о рождении, следующие друг за другом и выдаются отдельные свидетельства о рождении детей.</w:t>
      </w:r>
      <w:r>
        <w:br/>
      </w:r>
      <w:r>
        <w:rPr>
          <w:rFonts w:ascii="Consolas"/>
          <w:b w:val="false"/>
          <w:i w:val="false"/>
          <w:color w:val="000000"/>
          <w:sz w:val="20"/>
        </w:rPr>
        <w:t>
</w:t>
      </w:r>
      <w:r>
        <w:rPr>
          <w:rFonts w:ascii="Consolas"/>
          <w:b w:val="false"/>
          <w:i w:val="false"/>
          <w:color w:val="000000"/>
          <w:sz w:val="20"/>
        </w:rPr>
        <w:t>
      14. Государственная регистрация рождения ребенка по истечении трех рабочих дней со дня рождения, а также достигшего одного года и более производится на основании заключения о государственной регистрации рождения ребенка, составленного в двух экземплярах регистрирующим органом по форме согласно </w:t>
      </w:r>
      <w:r>
        <w:rPr>
          <w:rFonts w:ascii="Consolas"/>
          <w:b w:val="false"/>
          <w:i w:val="false"/>
          <w:color w:val="000000"/>
          <w:sz w:val="20"/>
        </w:rPr>
        <w:t>приложению 4</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ff0000"/>
          <w:sz w:val="20"/>
        </w:rPr>
        <w:t xml:space="preserve">Сноска. Пункт 14 в редакции приказа Министра юстиции РК от 16.06.2016 </w:t>
      </w:r>
      <w:r>
        <w:rPr>
          <w:rFonts w:ascii="Consolas"/>
          <w:b w:val="false"/>
          <w:i w:val="false"/>
          <w:color w:val="00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15. При получении заявления о государственной регистрации рождения ребенка по истечении трех рабочих дней со дня рождения, а также достигшего одного года и более, должностным лицом проводится проверка на правильность заполнения формы заявления и прилагаемых к нему документов.</w:t>
      </w:r>
      <w:r>
        <w:br/>
      </w:r>
      <w:r>
        <w:rPr>
          <w:rFonts w:ascii="Consolas"/>
          <w:b w:val="false"/>
          <w:i w:val="false"/>
          <w:color w:val="000000"/>
          <w:sz w:val="20"/>
        </w:rPr>
        <w:t>
      По результатам проведенной проверки составляется заключение о государственной регистрации рождения ребенка с нарушением установленного срока, и утверждается должностным лицом регистрирующего органа.</w:t>
      </w:r>
      <w:r>
        <w:br/>
      </w:r>
      <w:r>
        <w:rPr>
          <w:rFonts w:ascii="Consolas"/>
          <w:b w:val="false"/>
          <w:i w:val="false"/>
          <w:color w:val="000000"/>
          <w:sz w:val="20"/>
        </w:rPr>
        <w:t>
      </w:t>
      </w:r>
      <w:r>
        <w:rPr>
          <w:rFonts w:ascii="Consolas"/>
          <w:b w:val="false"/>
          <w:i w:val="false"/>
          <w:color w:val="ff0000"/>
          <w:sz w:val="20"/>
        </w:rPr>
        <w:t xml:space="preserve">Сноска. Пункт 15 с изменением, внесенным приказом Министра юстиции РК от 16.06.2016 </w:t>
      </w:r>
      <w:r>
        <w:rPr>
          <w:rFonts w:ascii="Consolas"/>
          <w:b w:val="false"/>
          <w:i w:val="false"/>
          <w:color w:val="00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16. Актовая запись о государственной регистрации рождения ребенка в возрасте до одного года производится в </w:t>
      </w:r>
      <w:r>
        <w:rPr>
          <w:rFonts w:ascii="Consolas"/>
          <w:b w:val="false"/>
          <w:i w:val="false"/>
          <w:color w:val="000000"/>
          <w:sz w:val="20"/>
        </w:rPr>
        <w:t>книге</w:t>
      </w:r>
      <w:r>
        <w:rPr>
          <w:rFonts w:ascii="Consolas"/>
          <w:b w:val="false"/>
          <w:i w:val="false"/>
          <w:color w:val="000000"/>
          <w:sz w:val="20"/>
        </w:rPr>
        <w:t xml:space="preserve"> текущей регистрации рождения.</w:t>
      </w:r>
      <w:r>
        <w:br/>
      </w:r>
      <w:r>
        <w:rPr>
          <w:rFonts w:ascii="Consolas"/>
          <w:b w:val="false"/>
          <w:i w:val="false"/>
          <w:color w:val="000000"/>
          <w:sz w:val="20"/>
        </w:rPr>
        <w:t>
      Актовая запись о государственной регистрации рождения ребенка в возрасте более одного года производится в книге регистрации записей о рождении на общих основаниях, как первичная, но с добавлением после порядкового номера буквы «В».</w:t>
      </w:r>
      <w:r>
        <w:br/>
      </w:r>
      <w:r>
        <w:rPr>
          <w:rFonts w:ascii="Consolas"/>
          <w:b w:val="false"/>
          <w:i w:val="false"/>
          <w:color w:val="000000"/>
          <w:sz w:val="20"/>
        </w:rPr>
        <w:t>
</w:t>
      </w:r>
      <w:r>
        <w:rPr>
          <w:rFonts w:ascii="Consolas"/>
          <w:b w:val="false"/>
          <w:i w:val="false"/>
          <w:color w:val="000000"/>
          <w:sz w:val="20"/>
        </w:rPr>
        <w:t>
      17. В случае непредставления полного пакета документов или недостоверных сведений должностное лицо регистрирующего органа отказывает в государственной регистрации рождения в виде произвольного письменного мотивированного отказа.</w:t>
      </w:r>
      <w:r>
        <w:br/>
      </w:r>
      <w:r>
        <w:rPr>
          <w:rFonts w:ascii="Consolas"/>
          <w:b w:val="false"/>
          <w:i w:val="false"/>
          <w:color w:val="000000"/>
          <w:sz w:val="20"/>
        </w:rPr>
        <w:t>
      Отказ в государственной регистрации рождения ребенка оформляется отдельным письмом за подписью должностного лица регистрирующего органа, уполномоченного подписывать гербовые свидетельства и актовые записи о регистрации актов гражданского состояния, с указанием оснований отказа.</w:t>
      </w:r>
    </w:p>
    <w:bookmarkEnd w:id="7"/>
    <w:bookmarkStart w:name="z28" w:id="8"/>
    <w:p>
      <w:pPr>
        <w:spacing w:after="0"/>
        <w:ind w:left="0"/>
        <w:jc w:val="left"/>
      </w:pPr>
      <w:r>
        <w:rPr>
          <w:rFonts w:ascii="Consolas"/>
          <w:b/>
          <w:i w:val="false"/>
          <w:color w:val="000000"/>
        </w:rPr>
        <w:t xml:space="preserve"> 
3. Порядок организации государственной регистрации</w:t>
      </w:r>
      <w:r>
        <w:br/>
      </w:r>
      <w:r>
        <w:rPr>
          <w:rFonts w:ascii="Consolas"/>
          <w:b/>
          <w:i w:val="false"/>
          <w:color w:val="000000"/>
        </w:rPr>
        <w:t>
установления отцовства (материнства)</w:t>
      </w:r>
    </w:p>
    <w:bookmarkEnd w:id="8"/>
    <w:bookmarkStart w:name="z29" w:id="9"/>
    <w:p>
      <w:pPr>
        <w:spacing w:after="0"/>
        <w:ind w:left="0"/>
        <w:jc w:val="left"/>
      </w:pPr>
      <w:r>
        <w:rPr>
          <w:rFonts w:ascii="Consolas"/>
          <w:b w:val="false"/>
          <w:i w:val="false"/>
          <w:color w:val="000000"/>
          <w:sz w:val="20"/>
        </w:rPr>
        <w:t>
      18. Заявление о государственной </w:t>
      </w:r>
      <w:r>
        <w:rPr>
          <w:rFonts w:ascii="Consolas"/>
          <w:b w:val="false"/>
          <w:i w:val="false"/>
          <w:color w:val="000000"/>
          <w:sz w:val="20"/>
        </w:rPr>
        <w:t>регистрации</w:t>
      </w:r>
      <w:r>
        <w:rPr>
          <w:rFonts w:ascii="Consolas"/>
          <w:b w:val="false"/>
          <w:i w:val="false"/>
          <w:color w:val="000000"/>
          <w:sz w:val="20"/>
        </w:rPr>
        <w:t xml:space="preserve"> установления отцовства (материнства) подается в регистрирующий орган в письменной форме, согласно </w:t>
      </w:r>
      <w:r>
        <w:rPr>
          <w:rFonts w:ascii="Consolas"/>
          <w:b w:val="false"/>
          <w:i w:val="false"/>
          <w:color w:val="000000"/>
          <w:sz w:val="20"/>
        </w:rPr>
        <w:t>приложению 5</w:t>
      </w:r>
      <w:r>
        <w:rPr>
          <w:rFonts w:ascii="Consolas"/>
          <w:b w:val="false"/>
          <w:i w:val="false"/>
          <w:color w:val="000000"/>
          <w:sz w:val="20"/>
        </w:rPr>
        <w:t xml:space="preserve"> к настоящим Правилам, подлежит проверке на правильность заполнения и прилагаемых к нему документов в соответствии с Кодексом.</w:t>
      </w:r>
      <w:r>
        <w:br/>
      </w:r>
      <w:r>
        <w:rPr>
          <w:rFonts w:ascii="Consolas"/>
          <w:b w:val="false"/>
          <w:i w:val="false"/>
          <w:color w:val="000000"/>
          <w:sz w:val="20"/>
        </w:rPr>
        <w:t>
</w:t>
      </w:r>
      <w:r>
        <w:rPr>
          <w:rFonts w:ascii="Consolas"/>
          <w:b w:val="false"/>
          <w:i w:val="false"/>
          <w:color w:val="000000"/>
          <w:sz w:val="20"/>
        </w:rPr>
        <w:t>
      19. При правильности полноты заполнения заявления и прилагаемых документов должностное лицо регистрирует принятое заявление в журнале учета заявлений в электронном виде.</w:t>
      </w:r>
      <w:r>
        <w:br/>
      </w:r>
      <w:r>
        <w:rPr>
          <w:rFonts w:ascii="Consolas"/>
          <w:b w:val="false"/>
          <w:i w:val="false"/>
          <w:color w:val="000000"/>
          <w:sz w:val="20"/>
        </w:rPr>
        <w:t>
</w:t>
      </w:r>
      <w:r>
        <w:rPr>
          <w:rFonts w:ascii="Consolas"/>
          <w:b w:val="false"/>
          <w:i w:val="false"/>
          <w:color w:val="000000"/>
          <w:sz w:val="20"/>
        </w:rPr>
        <w:t>
      20. Регистрирующий орган отказывает в государственной регистрации установления отцовства (материнства), если в записи акта о рождении ребенка отцом уже указано определенное лицо, а также, если предоставленные документы не соответствуют требованиям </w:t>
      </w:r>
      <w:r>
        <w:rPr>
          <w:rFonts w:ascii="Consolas"/>
          <w:b w:val="false"/>
          <w:i w:val="false"/>
          <w:color w:val="000000"/>
          <w:sz w:val="20"/>
        </w:rPr>
        <w:t>Кодекса</w:t>
      </w:r>
      <w:r>
        <w:rPr>
          <w:rFonts w:ascii="Consolas"/>
          <w:b w:val="false"/>
          <w:i w:val="false"/>
          <w:color w:val="000000"/>
          <w:sz w:val="20"/>
        </w:rPr>
        <w:t>.</w:t>
      </w:r>
      <w:r>
        <w:br/>
      </w:r>
      <w:r>
        <w:rPr>
          <w:rFonts w:ascii="Consolas"/>
          <w:b w:val="false"/>
          <w:i w:val="false"/>
          <w:color w:val="000000"/>
          <w:sz w:val="20"/>
        </w:rPr>
        <w:t>
      В этом случае, регистрирующий орган проверяет по записи акта о рождении ребенка основания внесенных ранее сведений об отце.</w:t>
      </w:r>
      <w:r>
        <w:br/>
      </w:r>
      <w:r>
        <w:rPr>
          <w:rFonts w:ascii="Consolas"/>
          <w:b w:val="false"/>
          <w:i w:val="false"/>
          <w:color w:val="000000"/>
          <w:sz w:val="20"/>
        </w:rPr>
        <w:t>
      Проверка производится:</w:t>
      </w:r>
      <w:r>
        <w:br/>
      </w:r>
      <w:r>
        <w:rPr>
          <w:rFonts w:ascii="Consolas"/>
          <w:b w:val="false"/>
          <w:i w:val="false"/>
          <w:color w:val="000000"/>
          <w:sz w:val="20"/>
        </w:rPr>
        <w:t>
      1) если мать ребенка, в отношении которого устанавливается отцовство, состоит в зарегистрированном браке (супружестве);</w:t>
      </w:r>
      <w:r>
        <w:br/>
      </w:r>
      <w:r>
        <w:rPr>
          <w:rFonts w:ascii="Consolas"/>
          <w:b w:val="false"/>
          <w:i w:val="false"/>
          <w:color w:val="000000"/>
          <w:sz w:val="20"/>
        </w:rPr>
        <w:t>
      2) если мать ребенка не состоит в зарегистрированном браке (супружестве), а в свидетельстве о рождении указан отец ребенка, фамилия которого не соответствует фамилии матери.</w:t>
      </w:r>
      <w:r>
        <w:br/>
      </w:r>
      <w:r>
        <w:rPr>
          <w:rFonts w:ascii="Consolas"/>
          <w:b w:val="false"/>
          <w:i w:val="false"/>
          <w:color w:val="000000"/>
          <w:sz w:val="20"/>
        </w:rPr>
        <w:t>
      Если запись акта о рождении находится в другом регистрирующем органе, ее копия истребуется в месячный срок для уточнения указанных сведений. Об истребовании копии записи акта о рождении сообщается заявителям (заявителю), после чего назначается день государственной регистрации установления отцовства. В этом случае, заявление регистрируется в журнале учета заявлений в день его поступления, а государственная регистрация установления отцовства (материнства) производится при получении копии актовой записи о рождении.</w:t>
      </w:r>
      <w:r>
        <w:br/>
      </w:r>
      <w:r>
        <w:rPr>
          <w:rFonts w:ascii="Consolas"/>
          <w:b w:val="false"/>
          <w:i w:val="false"/>
          <w:color w:val="000000"/>
          <w:sz w:val="20"/>
        </w:rPr>
        <w:t>
      При наличии записи акта о рождении в ИС ЗАГС, ее копия не истребуется.</w:t>
      </w:r>
      <w:r>
        <w:br/>
      </w:r>
      <w:r>
        <w:rPr>
          <w:rFonts w:ascii="Consolas"/>
          <w:b w:val="false"/>
          <w:i w:val="false"/>
          <w:color w:val="000000"/>
          <w:sz w:val="20"/>
        </w:rPr>
        <w:t>
</w:t>
      </w:r>
      <w:r>
        <w:rPr>
          <w:rFonts w:ascii="Consolas"/>
          <w:b w:val="false"/>
          <w:i w:val="false"/>
          <w:color w:val="000000"/>
          <w:sz w:val="20"/>
        </w:rPr>
        <w:t>
      21. К заявлению о государственной регистрации установления отцовства (материнства) прилагается </w:t>
      </w:r>
      <w:r>
        <w:rPr>
          <w:rFonts w:ascii="Consolas"/>
          <w:b w:val="false"/>
          <w:i w:val="false"/>
          <w:color w:val="000000"/>
          <w:sz w:val="20"/>
        </w:rPr>
        <w:t>свидетельство</w:t>
      </w:r>
      <w:r>
        <w:rPr>
          <w:rFonts w:ascii="Consolas"/>
          <w:b w:val="false"/>
          <w:i w:val="false"/>
          <w:color w:val="000000"/>
          <w:sz w:val="20"/>
        </w:rPr>
        <w:t xml:space="preserve"> о рождении ребенка.</w:t>
      </w:r>
      <w:r>
        <w:br/>
      </w:r>
      <w:r>
        <w:rPr>
          <w:rFonts w:ascii="Consolas"/>
          <w:b w:val="false"/>
          <w:i w:val="false"/>
          <w:color w:val="000000"/>
          <w:sz w:val="20"/>
        </w:rPr>
        <w:t>
      Если государственная регистрация установления отцовства (материнства) производится одновременно с государственной регистрацией рождения, свидетельство о рождении не прилагается.</w:t>
      </w:r>
      <w:r>
        <w:br/>
      </w:r>
      <w:r>
        <w:rPr>
          <w:rFonts w:ascii="Consolas"/>
          <w:b w:val="false"/>
          <w:i w:val="false"/>
          <w:color w:val="000000"/>
          <w:sz w:val="20"/>
        </w:rPr>
        <w:t>
</w:t>
      </w:r>
      <w:r>
        <w:rPr>
          <w:rFonts w:ascii="Consolas"/>
          <w:b w:val="false"/>
          <w:i w:val="false"/>
          <w:color w:val="000000"/>
          <w:sz w:val="20"/>
        </w:rPr>
        <w:t>
      22. По результатам проведенной проверки должностное лицо вносит сведения в ИС ЗАГС.</w:t>
      </w:r>
      <w:r>
        <w:br/>
      </w:r>
      <w:r>
        <w:rPr>
          <w:rFonts w:ascii="Consolas"/>
          <w:b w:val="false"/>
          <w:i w:val="false"/>
          <w:color w:val="000000"/>
          <w:sz w:val="20"/>
        </w:rPr>
        <w:t>
</w:t>
      </w:r>
      <w:r>
        <w:rPr>
          <w:rFonts w:ascii="Consolas"/>
          <w:b w:val="false"/>
          <w:i w:val="false"/>
          <w:color w:val="000000"/>
          <w:sz w:val="20"/>
        </w:rPr>
        <w:t>
      23. При одновременной государственной регистрации рождения и установления отцовства (материнства) в ИС ЗАГС распечатываются две актовые записи о рождении и об установлении отцовства, в двух экземплярах и формируется свидетельство о рождении и об установлении отцовства.</w:t>
      </w:r>
      <w:r>
        <w:br/>
      </w:r>
      <w:r>
        <w:rPr>
          <w:rFonts w:ascii="Consolas"/>
          <w:b w:val="false"/>
          <w:i w:val="false"/>
          <w:color w:val="000000"/>
          <w:sz w:val="20"/>
        </w:rPr>
        <w:t>
</w:t>
      </w:r>
      <w:r>
        <w:rPr>
          <w:rFonts w:ascii="Consolas"/>
          <w:b w:val="false"/>
          <w:i w:val="false"/>
          <w:color w:val="000000"/>
          <w:sz w:val="20"/>
        </w:rPr>
        <w:t>
      24. Если на момент государственной регистрации установления отцовства (материнства) уже произведена государственная регистрация рождения, то распечатывается актовая запись об установлении отцовства в двух экземплярах и формируется свидетельство об установлении отцовства.</w:t>
      </w:r>
      <w:r>
        <w:br/>
      </w:r>
      <w:r>
        <w:rPr>
          <w:rFonts w:ascii="Consolas"/>
          <w:b w:val="false"/>
          <w:i w:val="false"/>
          <w:color w:val="000000"/>
          <w:sz w:val="20"/>
        </w:rPr>
        <w:t>
      Сведения, указанные в </w:t>
      </w:r>
      <w:r>
        <w:rPr>
          <w:rFonts w:ascii="Consolas"/>
          <w:b w:val="false"/>
          <w:i w:val="false"/>
          <w:color w:val="000000"/>
          <w:sz w:val="20"/>
        </w:rPr>
        <w:t>свидетельстве</w:t>
      </w:r>
      <w:r>
        <w:rPr>
          <w:rFonts w:ascii="Consolas"/>
          <w:b w:val="false"/>
          <w:i w:val="false"/>
          <w:color w:val="000000"/>
          <w:sz w:val="20"/>
        </w:rPr>
        <w:t xml:space="preserve"> об установлении отцовства заносятся в расходный журнал, после чего выдается данное свидетельство.</w:t>
      </w:r>
      <w:r>
        <w:br/>
      </w:r>
      <w:r>
        <w:rPr>
          <w:rFonts w:ascii="Consolas"/>
          <w:b w:val="false"/>
          <w:i w:val="false"/>
          <w:color w:val="000000"/>
          <w:sz w:val="20"/>
        </w:rPr>
        <w:t>
</w:t>
      </w:r>
      <w:r>
        <w:rPr>
          <w:rFonts w:ascii="Consolas"/>
          <w:b w:val="false"/>
          <w:i w:val="false"/>
          <w:color w:val="000000"/>
          <w:sz w:val="20"/>
        </w:rPr>
        <w:t>
      25. Регистрирующий орган на основании записи акта об установлении отцовства в тот же день вносит сведения об отце и связанные с этим изменения в запись акта о рождении ребенка и выдает новое свидетельство о рождении, о чем направляется извещение в территориальный орган юстиции области (города республиканского значения), для внесения соответствующих изменений во второй экземпляр записи акта о рождении.</w:t>
      </w:r>
      <w:r>
        <w:br/>
      </w:r>
      <w:r>
        <w:rPr>
          <w:rFonts w:ascii="Consolas"/>
          <w:b w:val="false"/>
          <w:i w:val="false"/>
          <w:color w:val="000000"/>
          <w:sz w:val="20"/>
        </w:rPr>
        <w:t>
</w:t>
      </w:r>
      <w:r>
        <w:rPr>
          <w:rFonts w:ascii="Consolas"/>
          <w:b w:val="false"/>
          <w:i w:val="false"/>
          <w:color w:val="000000"/>
          <w:sz w:val="20"/>
        </w:rPr>
        <w:t>
      26. Если запись акта о рождении ребенка находится в другом месте, то в день государственной регистрации установления отцовства (материнства) в регистрирующий орган по месту нахождения первого экземпляра записи направляется извещение о внесении необходимых изменений в запись акта о рождении.</w:t>
      </w:r>
      <w:r>
        <w:br/>
      </w:r>
      <w:r>
        <w:rPr>
          <w:rFonts w:ascii="Consolas"/>
          <w:b w:val="false"/>
          <w:i w:val="false"/>
          <w:color w:val="000000"/>
          <w:sz w:val="20"/>
        </w:rPr>
        <w:t>
</w:t>
      </w:r>
      <w:r>
        <w:rPr>
          <w:rFonts w:ascii="Consolas"/>
          <w:b w:val="false"/>
          <w:i w:val="false"/>
          <w:color w:val="000000"/>
          <w:sz w:val="20"/>
        </w:rPr>
        <w:t>
      27. На основании полученного извещения регистрирующий орган вносит в запись акта о рождении необходимые изменения и высылает новое свидетельство о рождении. Одновременно направляется извещение в территориальный орган юстиции области (города республиканского значения) для внесения таких же изменений во второй экземпляр записи акта о рождении.</w:t>
      </w:r>
      <w:r>
        <w:br/>
      </w:r>
      <w:r>
        <w:rPr>
          <w:rFonts w:ascii="Consolas"/>
          <w:b w:val="false"/>
          <w:i w:val="false"/>
          <w:color w:val="000000"/>
          <w:sz w:val="20"/>
        </w:rPr>
        <w:t>
</w:t>
      </w:r>
      <w:r>
        <w:rPr>
          <w:rFonts w:ascii="Consolas"/>
          <w:b w:val="false"/>
          <w:i w:val="false"/>
          <w:color w:val="000000"/>
          <w:sz w:val="20"/>
        </w:rPr>
        <w:t>
      28. В случае отмены решением суда записи акта об установлении отцовства регистрирующим органом производится ее аннулирование.</w:t>
      </w:r>
      <w:r>
        <w:br/>
      </w:r>
      <w:r>
        <w:rPr>
          <w:rFonts w:ascii="Consolas"/>
          <w:b w:val="false"/>
          <w:i w:val="false"/>
          <w:color w:val="000000"/>
          <w:sz w:val="20"/>
        </w:rPr>
        <w:t>
</w:t>
      </w:r>
      <w:r>
        <w:rPr>
          <w:rFonts w:ascii="Consolas"/>
          <w:b w:val="false"/>
          <w:i w:val="false"/>
          <w:color w:val="000000"/>
          <w:sz w:val="20"/>
        </w:rPr>
        <w:t>
      29. При получении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запись перечеркивается по диагонали, на ее лицевой стороне сверху указывается: "Запись аннулирована", а в графе 21 проставляется отметка, когда и каким судом вынесено решение.</w:t>
      </w:r>
      <w:r>
        <w:br/>
      </w:r>
      <w:r>
        <w:rPr>
          <w:rFonts w:ascii="Consolas"/>
          <w:b w:val="false"/>
          <w:i w:val="false"/>
          <w:color w:val="000000"/>
          <w:sz w:val="20"/>
        </w:rPr>
        <w:t>
</w:t>
      </w:r>
      <w:r>
        <w:rPr>
          <w:rFonts w:ascii="Consolas"/>
          <w:b w:val="false"/>
          <w:i w:val="false"/>
          <w:color w:val="000000"/>
          <w:sz w:val="20"/>
        </w:rPr>
        <w:t>
      30. Об аннулировании актовой записи регистрирующий орган сообщает в территориальный орган юстиции области (города республиканского значения), который в таком же порядке производит аннулирование второго экземпляра этой записи.</w:t>
      </w:r>
      <w:r>
        <w:br/>
      </w:r>
      <w:r>
        <w:rPr>
          <w:rFonts w:ascii="Consolas"/>
          <w:b w:val="false"/>
          <w:i w:val="false"/>
          <w:color w:val="000000"/>
          <w:sz w:val="20"/>
        </w:rPr>
        <w:t>
</w:t>
      </w:r>
      <w:r>
        <w:rPr>
          <w:rFonts w:ascii="Consolas"/>
          <w:b w:val="false"/>
          <w:i w:val="false"/>
          <w:color w:val="000000"/>
          <w:sz w:val="20"/>
        </w:rPr>
        <w:t>
      31. Об аннулировании записи акта об установлении отцовства сообщается в регистрирующий орган по месту нахождения актовой записи о рождении ребенка, которым производится соответствующая отметка с восстановлением первоначальных изменений в актовой записи (изменяется фамилия ребенка, если она была изменена в связи с установлением отцовства, а также его отчество и сведения об отце). О произведенной отметке сообщается в территориальный орган юстиции области (города республиканского значения) по месту нахождения второго экземпляра актовой записи о рождении.</w:t>
      </w:r>
      <w:r>
        <w:br/>
      </w:r>
      <w:r>
        <w:rPr>
          <w:rFonts w:ascii="Consolas"/>
          <w:b w:val="false"/>
          <w:i w:val="false"/>
          <w:color w:val="000000"/>
          <w:sz w:val="20"/>
        </w:rPr>
        <w:t>
</w:t>
      </w:r>
      <w:r>
        <w:rPr>
          <w:rFonts w:ascii="Consolas"/>
          <w:b w:val="false"/>
          <w:i w:val="false"/>
          <w:color w:val="000000"/>
          <w:sz w:val="20"/>
        </w:rPr>
        <w:t>
      32. При аннулировании записи акта об установлении отцовства регистрирующий орган выдает матери ребенка справку для представления в органы социальной защиты населения на получение соответствующего пособия при необходимости.</w:t>
      </w:r>
      <w:r>
        <w:br/>
      </w:r>
      <w:r>
        <w:rPr>
          <w:rFonts w:ascii="Consolas"/>
          <w:b w:val="false"/>
          <w:i w:val="false"/>
          <w:color w:val="000000"/>
          <w:sz w:val="20"/>
        </w:rPr>
        <w:t>
      При наличии интеграции ИС ЗАГС с государственными информационными базами данных информация передается в электронном формате.</w:t>
      </w:r>
      <w:r>
        <w:br/>
      </w:r>
      <w:r>
        <w:rPr>
          <w:rFonts w:ascii="Consolas"/>
          <w:b w:val="false"/>
          <w:i w:val="false"/>
          <w:color w:val="000000"/>
          <w:sz w:val="20"/>
        </w:rPr>
        <w:t>
</w:t>
      </w:r>
      <w:r>
        <w:rPr>
          <w:rFonts w:ascii="Consolas"/>
          <w:b w:val="false"/>
          <w:i w:val="false"/>
          <w:color w:val="000000"/>
          <w:sz w:val="20"/>
        </w:rPr>
        <w:t>
      33. Регистрация установления отцовства (материнства) на основании совместного заявления родителей ребенка через представителей не допускается.</w:t>
      </w:r>
    </w:p>
    <w:bookmarkEnd w:id="9"/>
    <w:bookmarkStart w:name="z45" w:id="10"/>
    <w:p>
      <w:pPr>
        <w:spacing w:after="0"/>
        <w:ind w:left="0"/>
        <w:jc w:val="left"/>
      </w:pPr>
      <w:r>
        <w:rPr>
          <w:rFonts w:ascii="Consolas"/>
          <w:b/>
          <w:i w:val="false"/>
          <w:color w:val="000000"/>
        </w:rPr>
        <w:t xml:space="preserve"> 
4. Порядок организации государственной регистрации</w:t>
      </w:r>
      <w:r>
        <w:br/>
      </w:r>
      <w:r>
        <w:rPr>
          <w:rFonts w:ascii="Consolas"/>
          <w:b/>
          <w:i w:val="false"/>
          <w:color w:val="000000"/>
        </w:rPr>
        <w:t>
заключения брака (супружества)</w:t>
      </w:r>
    </w:p>
    <w:bookmarkEnd w:id="10"/>
    <w:bookmarkStart w:name="z46" w:id="11"/>
    <w:p>
      <w:pPr>
        <w:spacing w:after="0"/>
        <w:ind w:left="0"/>
        <w:jc w:val="left"/>
      </w:pPr>
      <w:r>
        <w:rPr>
          <w:rFonts w:ascii="Consolas"/>
          <w:b w:val="false"/>
          <w:i w:val="false"/>
          <w:color w:val="000000"/>
          <w:sz w:val="20"/>
        </w:rPr>
        <w:t>
      34. </w:t>
      </w:r>
      <w:r>
        <w:rPr>
          <w:rFonts w:ascii="Consolas"/>
          <w:b w:val="false"/>
          <w:i w:val="false"/>
          <w:color w:val="000000"/>
          <w:sz w:val="20"/>
        </w:rPr>
        <w:t>Заявление</w:t>
      </w:r>
      <w:r>
        <w:rPr>
          <w:rFonts w:ascii="Consolas"/>
          <w:b w:val="false"/>
          <w:i w:val="false"/>
          <w:color w:val="000000"/>
          <w:sz w:val="20"/>
        </w:rPr>
        <w:t xml:space="preserve"> о вступлении в брак (супружество) подается в регистрирующий орган в письменном виде по форме, согласно </w:t>
      </w:r>
      <w:r>
        <w:rPr>
          <w:rFonts w:ascii="Consolas"/>
          <w:b w:val="false"/>
          <w:i w:val="false"/>
          <w:color w:val="000000"/>
          <w:sz w:val="20"/>
        </w:rPr>
        <w:t>приложению 6</w:t>
      </w:r>
      <w:r>
        <w:rPr>
          <w:rFonts w:ascii="Consolas"/>
          <w:b w:val="false"/>
          <w:i w:val="false"/>
          <w:color w:val="000000"/>
          <w:sz w:val="20"/>
        </w:rPr>
        <w:t xml:space="preserve"> к настоящим Правилам либо в электронном виде посредством  веб-портала "электронного правительства" лицами, впервые вступающими в брак за месяц до государственной регистрации заключения брака (супружества).</w:t>
      </w:r>
      <w:r>
        <w:br/>
      </w:r>
      <w:r>
        <w:rPr>
          <w:rFonts w:ascii="Consolas"/>
          <w:b w:val="false"/>
          <w:i w:val="false"/>
          <w:color w:val="000000"/>
          <w:sz w:val="20"/>
        </w:rPr>
        <w:t>
</w:t>
      </w:r>
      <w:r>
        <w:rPr>
          <w:rFonts w:ascii="Consolas"/>
          <w:b w:val="false"/>
          <w:i w:val="false"/>
          <w:color w:val="000000"/>
          <w:sz w:val="20"/>
        </w:rPr>
        <w:t>
      35. Заявление о вступлении в брак (супружество) регистрируется в журнале учета заявлений, в котором указывается имя, отчество (при его наличии), фамилия вступающих в брак (супружество), дата приема заявления и дата, назначенная для государственной регистрации брака (супружества), а впоследствии также номер актовой записи о заключении брака (супружества).</w:t>
      </w:r>
      <w:r>
        <w:br/>
      </w:r>
      <w:r>
        <w:rPr>
          <w:rFonts w:ascii="Consolas"/>
          <w:b w:val="false"/>
          <w:i w:val="false"/>
          <w:color w:val="000000"/>
          <w:sz w:val="20"/>
        </w:rPr>
        <w:t>
      Допускается ведение журнала учета заявлений в электронном виде.</w:t>
      </w:r>
      <w:r>
        <w:br/>
      </w:r>
      <w:r>
        <w:rPr>
          <w:rFonts w:ascii="Consolas"/>
          <w:b w:val="false"/>
          <w:i w:val="false"/>
          <w:color w:val="000000"/>
          <w:sz w:val="20"/>
        </w:rPr>
        <w:t>
</w:t>
      </w:r>
      <w:r>
        <w:rPr>
          <w:rFonts w:ascii="Consolas"/>
          <w:b w:val="false"/>
          <w:i w:val="false"/>
          <w:color w:val="000000"/>
          <w:sz w:val="20"/>
        </w:rPr>
        <w:t>
      36. При приеме заявления, регистрирующий орган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r>
        <w:br/>
      </w:r>
      <w:r>
        <w:rPr>
          <w:rFonts w:ascii="Consolas"/>
          <w:b w:val="false"/>
          <w:i w:val="false"/>
          <w:color w:val="000000"/>
          <w:sz w:val="20"/>
        </w:rPr>
        <w:t>
</w:t>
      </w:r>
      <w:r>
        <w:rPr>
          <w:rFonts w:ascii="Consolas"/>
          <w:b w:val="false"/>
          <w:i w:val="false"/>
          <w:color w:val="000000"/>
          <w:sz w:val="20"/>
        </w:rPr>
        <w:t>
      37. Лица, состоявшие ранее в зарегистрированном браке (супружестве), предъявляют регистрирующему органу документ, подтверждающий прекращение прежнего брака: </w:t>
      </w:r>
      <w:r>
        <w:rPr>
          <w:rFonts w:ascii="Consolas"/>
          <w:b w:val="false"/>
          <w:i w:val="false"/>
          <w:color w:val="000000"/>
          <w:sz w:val="20"/>
        </w:rPr>
        <w:t>свидетельство</w:t>
      </w:r>
      <w:r>
        <w:rPr>
          <w:rFonts w:ascii="Consolas"/>
          <w:b w:val="false"/>
          <w:i w:val="false"/>
          <w:color w:val="000000"/>
          <w:sz w:val="20"/>
        </w:rPr>
        <w:t xml:space="preserve"> о расторжении брака (супружества), </w:t>
      </w:r>
      <w:r>
        <w:rPr>
          <w:rFonts w:ascii="Consolas"/>
          <w:b w:val="false"/>
          <w:i w:val="false"/>
          <w:color w:val="000000"/>
          <w:sz w:val="20"/>
        </w:rPr>
        <w:t>свидетельство</w:t>
      </w:r>
      <w:r>
        <w:rPr>
          <w:rFonts w:ascii="Consolas"/>
          <w:b w:val="false"/>
          <w:i w:val="false"/>
          <w:color w:val="000000"/>
          <w:sz w:val="20"/>
        </w:rPr>
        <w:t xml:space="preserve"> о смерти супруга либо решение суда о признании брака недействительным, объявления одного из супругов умершим или признания безвестно отсутствующим.</w:t>
      </w:r>
      <w:r>
        <w:br/>
      </w:r>
      <w:r>
        <w:rPr>
          <w:rFonts w:ascii="Consolas"/>
          <w:b w:val="false"/>
          <w:i w:val="false"/>
          <w:color w:val="000000"/>
          <w:sz w:val="20"/>
        </w:rPr>
        <w:t>
</w:t>
      </w:r>
      <w:r>
        <w:rPr>
          <w:rFonts w:ascii="Consolas"/>
          <w:b w:val="false"/>
          <w:i w:val="false"/>
          <w:color w:val="000000"/>
          <w:sz w:val="20"/>
        </w:rPr>
        <w:t>
      38. По согласованию с лицами, желающими вступить в брак (супружество), регистрирующий орган назначает по истечении месячного срока время (день и час) регистрации брака (супружества), о чем делается отметка на заявлении, а также в журнале учета заявлений.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w:t>
      </w:r>
      <w:r>
        <w:br/>
      </w:r>
      <w:r>
        <w:rPr>
          <w:rFonts w:ascii="Consolas"/>
          <w:b w:val="false"/>
          <w:i w:val="false"/>
          <w:color w:val="000000"/>
          <w:sz w:val="20"/>
        </w:rPr>
        <w:t>
</w:t>
      </w:r>
      <w:r>
        <w:rPr>
          <w:rFonts w:ascii="Consolas"/>
          <w:b w:val="false"/>
          <w:i w:val="false"/>
          <w:color w:val="000000"/>
          <w:sz w:val="20"/>
        </w:rPr>
        <w:t>
      39. Государственная регистрация заключения брака (супружества) лиц, не достигших брачного возраста, допускается на основании заключения регистрирующего органа о снижении брачного (супружеского) возраста или отказа, составленного по форме, согласно </w:t>
      </w:r>
      <w:r>
        <w:rPr>
          <w:rFonts w:ascii="Consolas"/>
          <w:b w:val="false"/>
          <w:i w:val="false"/>
          <w:color w:val="000000"/>
          <w:sz w:val="20"/>
        </w:rPr>
        <w:t>приложению 7</w:t>
      </w:r>
      <w:r>
        <w:rPr>
          <w:rFonts w:ascii="Consolas"/>
          <w:b w:val="false"/>
          <w:i w:val="false"/>
          <w:color w:val="000000"/>
          <w:sz w:val="20"/>
        </w:rPr>
        <w:t xml:space="preserve"> к настоящим Правилам.</w:t>
      </w:r>
      <w:r>
        <w:br/>
      </w:r>
      <w:r>
        <w:rPr>
          <w:rFonts w:ascii="Consolas"/>
          <w:b w:val="false"/>
          <w:i w:val="false"/>
          <w:color w:val="000000"/>
          <w:sz w:val="20"/>
        </w:rPr>
        <w:t>
      Заявление о снижении брачного (супружеского) возраста, по форме, согласно </w:t>
      </w:r>
      <w:r>
        <w:rPr>
          <w:rFonts w:ascii="Consolas"/>
          <w:b w:val="false"/>
          <w:i w:val="false"/>
          <w:color w:val="000000"/>
          <w:sz w:val="20"/>
        </w:rPr>
        <w:t>приложению 8</w:t>
      </w:r>
      <w:r>
        <w:rPr>
          <w:rFonts w:ascii="Consolas"/>
          <w:b w:val="false"/>
          <w:i w:val="false"/>
          <w:color w:val="000000"/>
          <w:sz w:val="20"/>
        </w:rPr>
        <w:t xml:space="preserve"> к настоящим Правилам подается желающими вступить в брак или их родителями, либо опекунами (попечителями) с указанием причин, вызывающих необходимость снижения брачного (супружеского) возраста.</w:t>
      </w:r>
      <w:r>
        <w:br/>
      </w:r>
      <w:r>
        <w:rPr>
          <w:rFonts w:ascii="Consolas"/>
          <w:b w:val="false"/>
          <w:i w:val="false"/>
          <w:color w:val="000000"/>
          <w:sz w:val="20"/>
        </w:rPr>
        <w:t>
      Во всех случаях снижение брачного (супружеского) возраста допускается только с согласия вступающих в брак (супружество), а также брак (супружество) между лицами, не достигшими брачного (супружеского) возраста, разрешается только с согласия родителей либо опекунов.</w:t>
      </w:r>
      <w:r>
        <w:br/>
      </w:r>
      <w:r>
        <w:rPr>
          <w:rFonts w:ascii="Consolas"/>
          <w:b w:val="false"/>
          <w:i w:val="false"/>
          <w:color w:val="000000"/>
          <w:sz w:val="20"/>
        </w:rPr>
        <w:t>
</w:t>
      </w:r>
      <w:r>
        <w:rPr>
          <w:rFonts w:ascii="Consolas"/>
          <w:b w:val="false"/>
          <w:i w:val="false"/>
          <w:color w:val="000000"/>
          <w:sz w:val="20"/>
        </w:rPr>
        <w:t>
      40. К заявлению прилагаются документы, подтверждающие причины снижения брачного (супружеского) возраста (справка врачебно-квалификационной комиссии о беременности, копия </w:t>
      </w:r>
      <w:r>
        <w:rPr>
          <w:rFonts w:ascii="Consolas"/>
          <w:b w:val="false"/>
          <w:i w:val="false"/>
          <w:color w:val="000000"/>
          <w:sz w:val="20"/>
        </w:rPr>
        <w:t>свидетельства</w:t>
      </w:r>
      <w:r>
        <w:rPr>
          <w:rFonts w:ascii="Consolas"/>
          <w:b w:val="false"/>
          <w:i w:val="false"/>
          <w:color w:val="000000"/>
          <w:sz w:val="20"/>
        </w:rPr>
        <w:t xml:space="preserve"> о рождении, </w:t>
      </w:r>
      <w:r>
        <w:rPr>
          <w:rFonts w:ascii="Consolas"/>
          <w:b w:val="false"/>
          <w:i w:val="false"/>
          <w:color w:val="000000"/>
          <w:sz w:val="20"/>
        </w:rPr>
        <w:t>документы</w:t>
      </w:r>
      <w:r>
        <w:rPr>
          <w:rFonts w:ascii="Consolas"/>
          <w:b w:val="false"/>
          <w:i w:val="false"/>
          <w:color w:val="000000"/>
          <w:sz w:val="20"/>
        </w:rPr>
        <w:t>, удостоверяющие личность родителей несовершеннолетних и самих несовершеннолетних граждан).</w:t>
      </w:r>
      <w:r>
        <w:br/>
      </w:r>
      <w:r>
        <w:rPr>
          <w:rFonts w:ascii="Consolas"/>
          <w:b w:val="false"/>
          <w:i w:val="false"/>
          <w:color w:val="000000"/>
          <w:sz w:val="20"/>
        </w:rPr>
        <w:t>
      По результатам рассмотрения которого регистрирующим органом принимается решение о снижении брачного (супружеского) возраста либо об отказе.</w:t>
      </w:r>
      <w:r>
        <w:br/>
      </w:r>
      <w:r>
        <w:rPr>
          <w:rFonts w:ascii="Consolas"/>
          <w:b w:val="false"/>
          <w:i w:val="false"/>
          <w:color w:val="000000"/>
          <w:sz w:val="20"/>
        </w:rPr>
        <w:t>
</w:t>
      </w:r>
      <w:r>
        <w:rPr>
          <w:rFonts w:ascii="Consolas"/>
          <w:b w:val="false"/>
          <w:i w:val="false"/>
          <w:color w:val="000000"/>
          <w:sz w:val="20"/>
        </w:rPr>
        <w:t>
      41. В назначенный день государственной регистрации заключения брака (супружества) должностное лицо вносит данные в ИС ЗАГС.</w:t>
      </w:r>
      <w:r>
        <w:br/>
      </w:r>
      <w:r>
        <w:rPr>
          <w:rFonts w:ascii="Consolas"/>
          <w:b w:val="false"/>
          <w:i w:val="false"/>
          <w:color w:val="000000"/>
          <w:sz w:val="20"/>
        </w:rPr>
        <w:t>
</w:t>
      </w:r>
      <w:r>
        <w:rPr>
          <w:rFonts w:ascii="Consolas"/>
          <w:b w:val="false"/>
          <w:i w:val="false"/>
          <w:color w:val="000000"/>
          <w:sz w:val="20"/>
        </w:rPr>
        <w:t>
      42. После государственной регистрации в ИС ЗАГС, распечатывается актовая запись в двух экземплярах и формируется </w:t>
      </w:r>
      <w:r>
        <w:rPr>
          <w:rFonts w:ascii="Consolas"/>
          <w:b w:val="false"/>
          <w:i w:val="false"/>
          <w:color w:val="000000"/>
          <w:sz w:val="20"/>
        </w:rPr>
        <w:t>свидетельство</w:t>
      </w:r>
      <w:r>
        <w:rPr>
          <w:rFonts w:ascii="Consolas"/>
          <w:b w:val="false"/>
          <w:i w:val="false"/>
          <w:color w:val="000000"/>
          <w:sz w:val="20"/>
        </w:rPr>
        <w:t xml:space="preserve"> о заключении брака (супружества).</w:t>
      </w:r>
      <w:r>
        <w:br/>
      </w:r>
      <w:r>
        <w:rPr>
          <w:rFonts w:ascii="Consolas"/>
          <w:b w:val="false"/>
          <w:i w:val="false"/>
          <w:color w:val="000000"/>
          <w:sz w:val="20"/>
        </w:rPr>
        <w:t>
      Сведения, указанные в свидетельстве о заключении брака (супружества) заносятся в расходный журнал, после чего выдается данное свидетельство.</w:t>
      </w:r>
      <w:r>
        <w:br/>
      </w:r>
      <w:r>
        <w:rPr>
          <w:rFonts w:ascii="Consolas"/>
          <w:b w:val="false"/>
          <w:i w:val="false"/>
          <w:color w:val="000000"/>
          <w:sz w:val="20"/>
        </w:rPr>
        <w:t>
</w:t>
      </w:r>
      <w:r>
        <w:rPr>
          <w:rFonts w:ascii="Consolas"/>
          <w:b w:val="false"/>
          <w:i w:val="false"/>
          <w:color w:val="000000"/>
          <w:sz w:val="20"/>
        </w:rPr>
        <w:t>
      43. Государственная регистрация брака (супружества) производится в присутствии лиц, вступающих в брак, после чего регистрирующий орган выдает свидетельство о заключении брака (супружества).</w:t>
      </w:r>
      <w:r>
        <w:br/>
      </w:r>
      <w:r>
        <w:rPr>
          <w:rFonts w:ascii="Consolas"/>
          <w:b w:val="false"/>
          <w:i w:val="false"/>
          <w:color w:val="000000"/>
          <w:sz w:val="20"/>
        </w:rPr>
        <w:t>
      Государственная регистрация брака (супружества) по желанию лиц, вступающих в брак (супружество), производится в присутствии родственников и свидетелей.</w:t>
      </w:r>
      <w:r>
        <w:br/>
      </w:r>
      <w:r>
        <w:rPr>
          <w:rFonts w:ascii="Consolas"/>
          <w:b w:val="false"/>
          <w:i w:val="false"/>
          <w:color w:val="000000"/>
          <w:sz w:val="20"/>
        </w:rPr>
        <w:t>
</w:t>
      </w:r>
      <w:r>
        <w:rPr>
          <w:rFonts w:ascii="Consolas"/>
          <w:b w:val="false"/>
          <w:i w:val="false"/>
          <w:color w:val="000000"/>
          <w:sz w:val="20"/>
        </w:rPr>
        <w:t>
      44. Государственная регистрация заключения брака (супружества) через представителей не допускается.</w:t>
      </w:r>
    </w:p>
    <w:bookmarkEnd w:id="11"/>
    <w:bookmarkStart w:name="z57" w:id="12"/>
    <w:p>
      <w:pPr>
        <w:spacing w:after="0"/>
        <w:ind w:left="0"/>
        <w:jc w:val="left"/>
      </w:pPr>
      <w:r>
        <w:rPr>
          <w:rFonts w:ascii="Consolas"/>
          <w:b/>
          <w:i w:val="false"/>
          <w:color w:val="000000"/>
        </w:rPr>
        <w:t xml:space="preserve"> 
5. Порядок организации государственной регистрации</w:t>
      </w:r>
      <w:r>
        <w:br/>
      </w:r>
      <w:r>
        <w:rPr>
          <w:rFonts w:ascii="Consolas"/>
          <w:b/>
          <w:i w:val="false"/>
          <w:color w:val="000000"/>
        </w:rPr>
        <w:t>
расторжения брака (супружества)</w:t>
      </w:r>
    </w:p>
    <w:bookmarkEnd w:id="12"/>
    <w:bookmarkStart w:name="z58" w:id="13"/>
    <w:p>
      <w:pPr>
        <w:spacing w:after="0"/>
        <w:ind w:left="0"/>
        <w:jc w:val="left"/>
      </w:pPr>
      <w:r>
        <w:rPr>
          <w:rFonts w:ascii="Consolas"/>
          <w:b w:val="false"/>
          <w:i w:val="false"/>
          <w:color w:val="000000"/>
          <w:sz w:val="20"/>
        </w:rPr>
        <w:t>
      45. Заявление о </w:t>
      </w:r>
      <w:r>
        <w:rPr>
          <w:rFonts w:ascii="Consolas"/>
          <w:b w:val="false"/>
          <w:i w:val="false"/>
          <w:color w:val="000000"/>
          <w:sz w:val="20"/>
        </w:rPr>
        <w:t>государственной регистрации</w:t>
      </w:r>
      <w:r>
        <w:rPr>
          <w:rFonts w:ascii="Consolas"/>
          <w:b w:val="false"/>
          <w:i w:val="false"/>
          <w:color w:val="000000"/>
          <w:sz w:val="20"/>
        </w:rPr>
        <w:t xml:space="preserve"> расторжения брака (супружества) по взаимному согласию супругов, не имеющих общих несовершеннолетних детей и отсутствии имущественных споров и иных претензий к друг другу, подается в регистрирующий орган по месту жительства одного из супругов, в письменном виде по форме, согласно </w:t>
      </w:r>
      <w:r>
        <w:rPr>
          <w:rFonts w:ascii="Consolas"/>
          <w:b w:val="false"/>
          <w:i w:val="false"/>
          <w:color w:val="000000"/>
          <w:sz w:val="20"/>
        </w:rPr>
        <w:t>приложению 9</w:t>
      </w:r>
      <w:r>
        <w:rPr>
          <w:rFonts w:ascii="Consolas"/>
          <w:b w:val="false"/>
          <w:i w:val="false"/>
          <w:color w:val="000000"/>
          <w:sz w:val="20"/>
        </w:rPr>
        <w:t xml:space="preserve"> к настоящим Правилам или в электронном виде посредством веб-портала "электронного правительства" лицами, по взаимному согласию, не имеющих общих несовершеннолетних детей и отсутствии имущественных споров, претензий к друг другу.</w:t>
      </w:r>
      <w:r>
        <w:br/>
      </w:r>
      <w:r>
        <w:rPr>
          <w:rFonts w:ascii="Consolas"/>
          <w:b w:val="false"/>
          <w:i w:val="false"/>
          <w:color w:val="000000"/>
          <w:sz w:val="20"/>
        </w:rPr>
        <w:t>
      Заявление о государственной регистрации расторжения брака (супружества) на основании решения суда, вступившего в законную силу, подается в регистрирующий орган по месту вынесения решения суда в письменном виде по форме, согласно </w:t>
      </w:r>
      <w:r>
        <w:rPr>
          <w:rFonts w:ascii="Consolas"/>
          <w:b w:val="false"/>
          <w:i w:val="false"/>
          <w:color w:val="000000"/>
          <w:sz w:val="20"/>
        </w:rPr>
        <w:t>приложению 10</w:t>
      </w:r>
      <w:r>
        <w:rPr>
          <w:rFonts w:ascii="Consolas"/>
          <w:b w:val="false"/>
          <w:i w:val="false"/>
          <w:color w:val="000000"/>
          <w:sz w:val="20"/>
        </w:rPr>
        <w:t xml:space="preserve"> к настоящим Правилам.</w:t>
      </w:r>
      <w:r>
        <w:br/>
      </w:r>
      <w:r>
        <w:rPr>
          <w:rFonts w:ascii="Consolas"/>
          <w:b w:val="false"/>
          <w:i w:val="false"/>
          <w:color w:val="000000"/>
          <w:sz w:val="20"/>
        </w:rPr>
        <w:t>
      В случае обращения гражданина Республики Казахстан с заявлением о государственной регистрации расторжения брака (супружества) на основании решения суда, вступившего в законную силу, вынесенного за пределами территории Республики Казахстан, запись акта регистрирующим органом составляется на основании решения суда по месту жительства заявителя, имеющего </w:t>
      </w:r>
      <w:r>
        <w:rPr>
          <w:rFonts w:ascii="Consolas"/>
          <w:b w:val="false"/>
          <w:i w:val="false"/>
          <w:color w:val="000000"/>
          <w:sz w:val="20"/>
        </w:rPr>
        <w:t>консульскую легализацию</w:t>
      </w:r>
      <w:r>
        <w:rPr>
          <w:rFonts w:ascii="Consolas"/>
          <w:b w:val="false"/>
          <w:i w:val="false"/>
          <w:color w:val="000000"/>
          <w:sz w:val="20"/>
        </w:rPr>
        <w:t xml:space="preserve"> либо специальный штамп (</w:t>
      </w:r>
      <w:r>
        <w:rPr>
          <w:rFonts w:ascii="Consolas"/>
          <w:b w:val="false"/>
          <w:i w:val="false"/>
          <w:color w:val="000000"/>
          <w:sz w:val="20"/>
        </w:rPr>
        <w:t>апостиль</w:t>
      </w:r>
      <w:r>
        <w:rPr>
          <w:rFonts w:ascii="Consolas"/>
          <w:b w:val="false"/>
          <w:i w:val="false"/>
          <w:color w:val="000000"/>
          <w:sz w:val="20"/>
        </w:rPr>
        <w:t>) (не требуется для стран, входящих в Минскую и Кишиневскую конвенции).</w:t>
      </w:r>
      <w:r>
        <w:br/>
      </w:r>
      <w:r>
        <w:rPr>
          <w:rFonts w:ascii="Consolas"/>
          <w:b w:val="false"/>
          <w:i w:val="false"/>
          <w:color w:val="000000"/>
          <w:sz w:val="20"/>
        </w:rPr>
        <w:t>
      Заявление о государственной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подается в регистрирующий орган по месту жительства заявителя в письменной форме, согласно </w:t>
      </w:r>
      <w:r>
        <w:rPr>
          <w:rFonts w:ascii="Consolas"/>
          <w:b w:val="false"/>
          <w:i w:val="false"/>
          <w:color w:val="000000"/>
          <w:sz w:val="20"/>
        </w:rPr>
        <w:t>приложению 11</w:t>
      </w:r>
      <w:r>
        <w:rPr>
          <w:rFonts w:ascii="Consolas"/>
          <w:b w:val="false"/>
          <w:i w:val="false"/>
          <w:color w:val="000000"/>
          <w:sz w:val="20"/>
        </w:rPr>
        <w:t xml:space="preserve"> к настоящим Правилам.</w:t>
      </w:r>
      <w:r>
        <w:br/>
      </w:r>
      <w:r>
        <w:rPr>
          <w:rFonts w:ascii="Consolas"/>
          <w:b w:val="false"/>
          <w:i w:val="false"/>
          <w:color w:val="000000"/>
          <w:sz w:val="20"/>
        </w:rPr>
        <w:t>
      Если заявление о регистрации расторжения брака (супружества) подается в регистрирующий орган по месту прохождения службы военнослужащим, то местом его жительства считается пункт дислокации (расположения) соответствующей воинской части или учреждения.</w:t>
      </w:r>
      <w:r>
        <w:br/>
      </w:r>
      <w:r>
        <w:rPr>
          <w:rFonts w:ascii="Consolas"/>
          <w:b w:val="false"/>
          <w:i w:val="false"/>
          <w:color w:val="000000"/>
          <w:sz w:val="20"/>
        </w:rPr>
        <w:t>
</w:t>
      </w:r>
      <w:r>
        <w:rPr>
          <w:rFonts w:ascii="Consolas"/>
          <w:b w:val="false"/>
          <w:i w:val="false"/>
          <w:color w:val="000000"/>
          <w:sz w:val="20"/>
        </w:rPr>
        <w:t>
      46. Заявления о государственной регистрации расторжения брака (супружества) подлежат регистрации в журнале учета заявлений, в котором указывается имя, отчество (при его наличии), фамилия, заявителя (заявителей), дата приема заявления, дата, назначенная для государственной регистрации расторжения брака (супружества), а впоследствии также номер актовой записи о расторжении брака (супружества).</w:t>
      </w:r>
      <w:r>
        <w:br/>
      </w:r>
      <w:r>
        <w:rPr>
          <w:rFonts w:ascii="Consolas"/>
          <w:b w:val="false"/>
          <w:i w:val="false"/>
          <w:color w:val="000000"/>
          <w:sz w:val="20"/>
        </w:rPr>
        <w:t>
      Допускается ведение журнала учета заявлений в электронном виде.</w:t>
      </w:r>
      <w:r>
        <w:br/>
      </w:r>
      <w:r>
        <w:rPr>
          <w:rFonts w:ascii="Consolas"/>
          <w:b w:val="false"/>
          <w:i w:val="false"/>
          <w:color w:val="000000"/>
          <w:sz w:val="20"/>
        </w:rPr>
        <w:t>
</w:t>
      </w:r>
      <w:r>
        <w:rPr>
          <w:rFonts w:ascii="Consolas"/>
          <w:b w:val="false"/>
          <w:i w:val="false"/>
          <w:color w:val="000000"/>
          <w:sz w:val="20"/>
        </w:rPr>
        <w:t>
      47. В случае, если в отношении одного из супругов произведена </w:t>
      </w:r>
      <w:r>
        <w:rPr>
          <w:rFonts w:ascii="Consolas"/>
          <w:b w:val="false"/>
          <w:i w:val="false"/>
          <w:color w:val="000000"/>
          <w:sz w:val="20"/>
        </w:rPr>
        <w:t>государственная регистрация</w:t>
      </w:r>
      <w:r>
        <w:rPr>
          <w:rFonts w:ascii="Consolas"/>
          <w:b w:val="false"/>
          <w:i w:val="false"/>
          <w:color w:val="000000"/>
          <w:sz w:val="20"/>
        </w:rPr>
        <w:t xml:space="preserve"> расторжения брака (супружества), то поступившее заявление от другого супруга по месту его жительства вместе с копией решения суда и квитанцией об уплате государственной пошлины направляется регистрирующим органом в орган по месту нахождения актовой записи о расторжении брака (супружества) для дополнения ее недостающими сведениями.</w:t>
      </w:r>
      <w:r>
        <w:br/>
      </w:r>
      <w:r>
        <w:rPr>
          <w:rFonts w:ascii="Consolas"/>
          <w:b w:val="false"/>
          <w:i w:val="false"/>
          <w:color w:val="000000"/>
          <w:sz w:val="20"/>
        </w:rPr>
        <w:t>
</w:t>
      </w:r>
      <w:r>
        <w:rPr>
          <w:rFonts w:ascii="Consolas"/>
          <w:b w:val="false"/>
          <w:i w:val="false"/>
          <w:color w:val="000000"/>
          <w:sz w:val="20"/>
        </w:rPr>
        <w:t>
      48. Регистрирующий орган, получивший заявление с приложенными к нему документами, дополняет актовую запись о расторжении брака (супружества) и направляет в регистрирующий орган по месту жительства заявителя </w:t>
      </w:r>
      <w:r>
        <w:rPr>
          <w:rFonts w:ascii="Consolas"/>
          <w:b w:val="false"/>
          <w:i w:val="false"/>
          <w:color w:val="000000"/>
          <w:sz w:val="20"/>
        </w:rPr>
        <w:t>свидетельство</w:t>
      </w:r>
      <w:r>
        <w:rPr>
          <w:rFonts w:ascii="Consolas"/>
          <w:b w:val="false"/>
          <w:i w:val="false"/>
          <w:color w:val="000000"/>
          <w:sz w:val="20"/>
        </w:rPr>
        <w:t xml:space="preserve"> о расторжении брака (супружества) для его вручения.</w:t>
      </w:r>
      <w:r>
        <w:br/>
      </w:r>
      <w:r>
        <w:rPr>
          <w:rFonts w:ascii="Consolas"/>
          <w:b w:val="false"/>
          <w:i w:val="false"/>
          <w:color w:val="000000"/>
          <w:sz w:val="20"/>
        </w:rPr>
        <w:t>
      После дополнения актовой записи регистрирующий орган направляет извещение по месту нахождения второго экземпляра актовой записи о расторжении брака (супружества) в территориальный орган юстиции области (города республиканского значения) по территориальности.</w:t>
      </w:r>
      <w:r>
        <w:br/>
      </w:r>
      <w:r>
        <w:rPr>
          <w:rFonts w:ascii="Consolas"/>
          <w:b w:val="false"/>
          <w:i w:val="false"/>
          <w:color w:val="000000"/>
          <w:sz w:val="20"/>
        </w:rPr>
        <w:t>
</w:t>
      </w:r>
      <w:r>
        <w:rPr>
          <w:rFonts w:ascii="Consolas"/>
          <w:b w:val="false"/>
          <w:i w:val="false"/>
          <w:color w:val="000000"/>
          <w:sz w:val="20"/>
        </w:rPr>
        <w:t>
      49. В случае поступления заявления о государственной регистрации расторжении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в недельный срок со дня поступления заявления направляет извещение по месту содержания осужденного. В течение сорокапятидневного срока со дня получения извещения, осужденный письменно сообщает о наличии либо отсутствии спора по заявлению о расторжении брака (супружества).</w:t>
      </w:r>
      <w:r>
        <w:br/>
      </w:r>
      <w:r>
        <w:rPr>
          <w:rFonts w:ascii="Consolas"/>
          <w:b w:val="false"/>
          <w:i w:val="false"/>
          <w:color w:val="000000"/>
          <w:sz w:val="20"/>
        </w:rPr>
        <w:t>
</w:t>
      </w:r>
      <w:r>
        <w:rPr>
          <w:rFonts w:ascii="Consolas"/>
          <w:b w:val="false"/>
          <w:i w:val="false"/>
          <w:color w:val="000000"/>
          <w:sz w:val="20"/>
        </w:rPr>
        <w:t>
      50. Регистрирующий орган сообщает заявителю о направлении соответствующего извещения, а также об установленном сроке для получения ответа на извещение.</w:t>
      </w:r>
      <w:r>
        <w:br/>
      </w:r>
      <w:r>
        <w:rPr>
          <w:rFonts w:ascii="Consolas"/>
          <w:b w:val="false"/>
          <w:i w:val="false"/>
          <w:color w:val="000000"/>
          <w:sz w:val="20"/>
        </w:rPr>
        <w:t>
      При получении сообщения об отсутствии спора либо его не получения, регистрирующий орган в присутствии заявителя производит государственную регистрацию расторжения брака (супружества).</w:t>
      </w:r>
      <w:r>
        <w:br/>
      </w:r>
      <w:r>
        <w:rPr>
          <w:rFonts w:ascii="Consolas"/>
          <w:b w:val="false"/>
          <w:i w:val="false"/>
          <w:color w:val="000000"/>
          <w:sz w:val="20"/>
        </w:rPr>
        <w:t>
</w:t>
      </w:r>
      <w:r>
        <w:rPr>
          <w:rFonts w:ascii="Consolas"/>
          <w:b w:val="false"/>
          <w:i w:val="false"/>
          <w:color w:val="000000"/>
          <w:sz w:val="20"/>
        </w:rPr>
        <w:t>
      51. Государственная регистрация расторжения брака (супружества) производится только в одном регистрирующем органе.</w:t>
      </w:r>
      <w:r>
        <w:br/>
      </w:r>
      <w:r>
        <w:rPr>
          <w:rFonts w:ascii="Consolas"/>
          <w:b w:val="false"/>
          <w:i w:val="false"/>
          <w:color w:val="000000"/>
          <w:sz w:val="20"/>
        </w:rPr>
        <w:t>
</w:t>
      </w:r>
      <w:r>
        <w:rPr>
          <w:rFonts w:ascii="Consolas"/>
          <w:b w:val="false"/>
          <w:i w:val="false"/>
          <w:color w:val="000000"/>
          <w:sz w:val="20"/>
        </w:rPr>
        <w:t>
      52. В день государственной регистрации расторжения брака (супружества) должностное лицо вносит данные в ИС ЗАГС.</w:t>
      </w:r>
      <w:r>
        <w:br/>
      </w:r>
      <w:r>
        <w:rPr>
          <w:rFonts w:ascii="Consolas"/>
          <w:b w:val="false"/>
          <w:i w:val="false"/>
          <w:color w:val="000000"/>
          <w:sz w:val="20"/>
        </w:rPr>
        <w:t>
</w:t>
      </w:r>
      <w:r>
        <w:rPr>
          <w:rFonts w:ascii="Consolas"/>
          <w:b w:val="false"/>
          <w:i w:val="false"/>
          <w:color w:val="000000"/>
          <w:sz w:val="20"/>
        </w:rPr>
        <w:t>
      53. Если государственная регистрация расторжения брака (супружества) производится в отношении одного из супругов, то при составлении актовой записи в нее вносятся все необходимые сведения, касающиеся этого супруга.</w:t>
      </w:r>
      <w:r>
        <w:br/>
      </w:r>
      <w:r>
        <w:rPr>
          <w:rFonts w:ascii="Consolas"/>
          <w:b w:val="false"/>
          <w:i w:val="false"/>
          <w:color w:val="000000"/>
          <w:sz w:val="20"/>
        </w:rPr>
        <w:t>
      В отношении второго супруга указывается лишь имя, отчество, фамилия до расторжения брака (супружества) и дата его рождения, а также сумма государственной пошлины, подлежащая уплате этим супругом в соответствии с решением суда.</w:t>
      </w:r>
      <w:r>
        <w:br/>
      </w:r>
      <w:r>
        <w:rPr>
          <w:rFonts w:ascii="Consolas"/>
          <w:b w:val="false"/>
          <w:i w:val="false"/>
          <w:color w:val="000000"/>
          <w:sz w:val="20"/>
        </w:rPr>
        <w:t>
      В этом случае, в свидетельстве о расторжении брака (супружества) указывается фамилия, присвоенная после расторжения брака (супружества) лишь супругу, зарегистрировавшему расторжение брака (супружества).</w:t>
      </w:r>
      <w:r>
        <w:br/>
      </w:r>
      <w:r>
        <w:rPr>
          <w:rFonts w:ascii="Consolas"/>
          <w:b w:val="false"/>
          <w:i w:val="false"/>
          <w:color w:val="000000"/>
          <w:sz w:val="20"/>
        </w:rPr>
        <w:t>
</w:t>
      </w:r>
      <w:r>
        <w:rPr>
          <w:rFonts w:ascii="Consolas"/>
          <w:b w:val="false"/>
          <w:i w:val="false"/>
          <w:color w:val="000000"/>
          <w:sz w:val="20"/>
        </w:rPr>
        <w:t>
      54. После государственной регистрации расторжения брака (супружества) в ИС ЗАГС, распечатывается актовая запись в двух экземплярах и формируется </w:t>
      </w:r>
      <w:r>
        <w:rPr>
          <w:rFonts w:ascii="Consolas"/>
          <w:b w:val="false"/>
          <w:i w:val="false"/>
          <w:color w:val="000000"/>
          <w:sz w:val="20"/>
        </w:rPr>
        <w:t>свидетельство</w:t>
      </w:r>
      <w:r>
        <w:rPr>
          <w:rFonts w:ascii="Consolas"/>
          <w:b w:val="false"/>
          <w:i w:val="false"/>
          <w:color w:val="000000"/>
          <w:sz w:val="20"/>
        </w:rPr>
        <w:t xml:space="preserve"> о расторжении брака (супружества).</w:t>
      </w:r>
      <w:r>
        <w:br/>
      </w:r>
      <w:r>
        <w:rPr>
          <w:rFonts w:ascii="Consolas"/>
          <w:b w:val="false"/>
          <w:i w:val="false"/>
          <w:color w:val="000000"/>
          <w:sz w:val="20"/>
        </w:rPr>
        <w:t>
      Сведения, указанные в свидетельстве о расторжении брака (супружества) заносятся в расходный журнал, после чего заявителю выдается данное свидетельство.</w:t>
      </w:r>
      <w:r>
        <w:br/>
      </w:r>
      <w:r>
        <w:rPr>
          <w:rFonts w:ascii="Consolas"/>
          <w:b w:val="false"/>
          <w:i w:val="false"/>
          <w:color w:val="000000"/>
          <w:sz w:val="20"/>
        </w:rPr>
        <w:t>
</w:t>
      </w:r>
      <w:r>
        <w:rPr>
          <w:rFonts w:ascii="Consolas"/>
          <w:b w:val="false"/>
          <w:i w:val="false"/>
          <w:color w:val="000000"/>
          <w:sz w:val="20"/>
        </w:rPr>
        <w:t>
      55. После государственной регистрации расторжения брака (супружества) регистрирующий орган направляет извещения о расторжении брака (супружества) в регистрирующий орган по месту нахождения актовой записи о заключении брака (супружества), а также в территориальный орган юстиции области (города республиканского значения) по месту нахождения второго экземпляра.</w:t>
      </w:r>
      <w:r>
        <w:br/>
      </w:r>
      <w:r>
        <w:rPr>
          <w:rFonts w:ascii="Consolas"/>
          <w:b w:val="false"/>
          <w:i w:val="false"/>
          <w:color w:val="000000"/>
          <w:sz w:val="20"/>
        </w:rPr>
        <w:t>
</w:t>
      </w:r>
      <w:r>
        <w:rPr>
          <w:rFonts w:ascii="Consolas"/>
          <w:b w:val="false"/>
          <w:i w:val="false"/>
          <w:color w:val="000000"/>
          <w:sz w:val="20"/>
        </w:rPr>
        <w:t>
      56. При получении извещения, регистрирующий орган, территориальный орган юстиции области (города республиканского значения) проставляет в графе "Для отметок" записи акта о заключении брака (супружества) отметку о расторжении брака (супружества), указав, когда и каким регистрирующим органом зарегистрировано расторжение брака (супружества), а также номер актовой записи.</w:t>
      </w:r>
      <w:r>
        <w:br/>
      </w:r>
      <w:r>
        <w:rPr>
          <w:rFonts w:ascii="Consolas"/>
          <w:b w:val="false"/>
          <w:i w:val="false"/>
          <w:color w:val="000000"/>
          <w:sz w:val="20"/>
        </w:rPr>
        <w:t>
      На лицевой стороне актовой записи сверху указывается "Брак расторгнут".</w:t>
      </w:r>
      <w:r>
        <w:br/>
      </w:r>
      <w:r>
        <w:rPr>
          <w:rFonts w:ascii="Consolas"/>
          <w:b w:val="false"/>
          <w:i w:val="false"/>
          <w:color w:val="000000"/>
          <w:sz w:val="20"/>
        </w:rPr>
        <w:t>
</w:t>
      </w:r>
      <w:r>
        <w:rPr>
          <w:rFonts w:ascii="Consolas"/>
          <w:b w:val="false"/>
          <w:i w:val="false"/>
          <w:color w:val="000000"/>
          <w:sz w:val="20"/>
        </w:rPr>
        <w:t>
      57. Если в актовой записи о заключении брака (супружества) имеется отметка о расторжении брака, то повторные свидетельства о заключении брака (супружества) не выдаются.</w:t>
      </w:r>
      <w:r>
        <w:br/>
      </w:r>
      <w:r>
        <w:rPr>
          <w:rFonts w:ascii="Consolas"/>
          <w:b w:val="false"/>
          <w:i w:val="false"/>
          <w:color w:val="000000"/>
          <w:sz w:val="20"/>
        </w:rPr>
        <w:t>
      Для подтверждения бывшим супругам своей добрачной фамилии регистрирующий орган выдает справку, подтверждающую, что данное лицо состояло в браке (супружестве), который затем был расторгнут.</w:t>
      </w:r>
      <w:r>
        <w:br/>
      </w:r>
      <w:r>
        <w:rPr>
          <w:rFonts w:ascii="Consolas"/>
          <w:b w:val="false"/>
          <w:i w:val="false"/>
          <w:color w:val="000000"/>
          <w:sz w:val="20"/>
        </w:rPr>
        <w:t>
</w:t>
      </w:r>
      <w:r>
        <w:rPr>
          <w:rFonts w:ascii="Consolas"/>
          <w:b w:val="false"/>
          <w:i w:val="false"/>
          <w:color w:val="000000"/>
          <w:sz w:val="20"/>
        </w:rPr>
        <w:t>
      58. Государственная регистрация расторжения брака (супружества) на основании совместного заявления супругов через представителей не допускается.</w:t>
      </w:r>
    </w:p>
    <w:bookmarkEnd w:id="13"/>
    <w:bookmarkStart w:name="z72" w:id="14"/>
    <w:p>
      <w:pPr>
        <w:spacing w:after="0"/>
        <w:ind w:left="0"/>
        <w:jc w:val="left"/>
      </w:pPr>
      <w:r>
        <w:rPr>
          <w:rFonts w:ascii="Consolas"/>
          <w:b/>
          <w:i w:val="false"/>
          <w:color w:val="000000"/>
        </w:rPr>
        <w:t xml:space="preserve"> 
6. Порядок организации государственной регистрации</w:t>
      </w:r>
      <w:r>
        <w:br/>
      </w:r>
      <w:r>
        <w:rPr>
          <w:rFonts w:ascii="Consolas"/>
          <w:b/>
          <w:i w:val="false"/>
          <w:color w:val="000000"/>
        </w:rPr>
        <w:t>
усыновления ребенка</w:t>
      </w:r>
    </w:p>
    <w:bookmarkEnd w:id="14"/>
    <w:bookmarkStart w:name="z73" w:id="15"/>
    <w:p>
      <w:pPr>
        <w:spacing w:after="0"/>
        <w:ind w:left="0"/>
        <w:jc w:val="left"/>
      </w:pPr>
      <w:r>
        <w:rPr>
          <w:rFonts w:ascii="Consolas"/>
          <w:b w:val="false"/>
          <w:i w:val="false"/>
          <w:color w:val="000000"/>
          <w:sz w:val="20"/>
        </w:rPr>
        <w:t>
      59. Заявление о </w:t>
      </w:r>
      <w:r>
        <w:rPr>
          <w:rFonts w:ascii="Consolas"/>
          <w:b w:val="false"/>
          <w:i w:val="false"/>
          <w:color w:val="000000"/>
          <w:sz w:val="20"/>
        </w:rPr>
        <w:t>государственной регистрации</w:t>
      </w:r>
      <w:r>
        <w:rPr>
          <w:rFonts w:ascii="Consolas"/>
          <w:b w:val="false"/>
          <w:i w:val="false"/>
          <w:color w:val="000000"/>
          <w:sz w:val="20"/>
        </w:rPr>
        <w:t xml:space="preserve"> усыновления (удочерения) подается в регистрирующий орган в письменном виде по форме, согласно </w:t>
      </w:r>
      <w:r>
        <w:rPr>
          <w:rFonts w:ascii="Consolas"/>
          <w:b w:val="false"/>
          <w:i w:val="false"/>
          <w:color w:val="000000"/>
          <w:sz w:val="20"/>
        </w:rPr>
        <w:t>приложению 12</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60. При получении заявления о государственной регистрации усыновления (удочерения) должностным лицом проводится проверка на правильность заполнения формы заявления и прилагаемых к нему документов, а также наличия актовой записи о рождении ребенка.</w:t>
      </w:r>
      <w:r>
        <w:br/>
      </w:r>
      <w:r>
        <w:rPr>
          <w:rFonts w:ascii="Consolas"/>
          <w:b w:val="false"/>
          <w:i w:val="false"/>
          <w:color w:val="000000"/>
          <w:sz w:val="20"/>
        </w:rPr>
        <w:t>
</w:t>
      </w:r>
      <w:r>
        <w:rPr>
          <w:rFonts w:ascii="Consolas"/>
          <w:b w:val="false"/>
          <w:i w:val="false"/>
          <w:color w:val="000000"/>
          <w:sz w:val="20"/>
        </w:rPr>
        <w:t>
      61. Усыновление может быть произведено только после регистрации рождения ребенка или восстановления утраченной записи акта о рождении.</w:t>
      </w:r>
      <w:r>
        <w:br/>
      </w:r>
      <w:r>
        <w:rPr>
          <w:rFonts w:ascii="Consolas"/>
          <w:b w:val="false"/>
          <w:i w:val="false"/>
          <w:color w:val="000000"/>
          <w:sz w:val="20"/>
        </w:rPr>
        <w:t>
      С заявлением о восстановлении утраченной записи в регистрирующий орган обращаются лица, усыновившие ребенка, родитель (если по решению суда за ним сохраняются права и обязанности в отношении ребенка), орган опеки и попечительства, сам усыновленный, достигший шестнадцатилетнего возраста, а также лица и учреждения, на воспитании которых находится ребенок.</w:t>
      </w:r>
      <w:r>
        <w:br/>
      </w:r>
      <w:r>
        <w:rPr>
          <w:rFonts w:ascii="Consolas"/>
          <w:b w:val="false"/>
          <w:i w:val="false"/>
          <w:color w:val="000000"/>
          <w:sz w:val="20"/>
        </w:rPr>
        <w:t>
</w:t>
      </w:r>
      <w:r>
        <w:rPr>
          <w:rFonts w:ascii="Consolas"/>
          <w:b w:val="false"/>
          <w:i w:val="false"/>
          <w:color w:val="000000"/>
          <w:sz w:val="20"/>
        </w:rPr>
        <w:t>
      62. При правильности полноты заполнения заявления и пакета документов, а также наличия актовой записи о рождении должностное лицо регистрирует заявление в журнале учета заявлений и выдает заявителю отрывной талон бланка заявления.</w:t>
      </w:r>
      <w:r>
        <w:br/>
      </w:r>
      <w:r>
        <w:rPr>
          <w:rFonts w:ascii="Consolas"/>
          <w:b w:val="false"/>
          <w:i w:val="false"/>
          <w:color w:val="000000"/>
          <w:sz w:val="20"/>
        </w:rPr>
        <w:t>
      Допускается ведение журнала учета заявлений в электронном виде.</w:t>
      </w:r>
      <w:r>
        <w:br/>
      </w:r>
      <w:r>
        <w:rPr>
          <w:rFonts w:ascii="Consolas"/>
          <w:b w:val="false"/>
          <w:i w:val="false"/>
          <w:color w:val="000000"/>
          <w:sz w:val="20"/>
        </w:rPr>
        <w:t>
</w:t>
      </w:r>
      <w:r>
        <w:rPr>
          <w:rFonts w:ascii="Consolas"/>
          <w:b w:val="false"/>
          <w:i w:val="false"/>
          <w:color w:val="000000"/>
          <w:sz w:val="20"/>
        </w:rPr>
        <w:t>
      63. По результатам проведенной проверки должностное лицо вносит данные в ИС ЗАГС.</w:t>
      </w:r>
      <w:r>
        <w:br/>
      </w:r>
      <w:r>
        <w:rPr>
          <w:rFonts w:ascii="Consolas"/>
          <w:b w:val="false"/>
          <w:i w:val="false"/>
          <w:color w:val="000000"/>
          <w:sz w:val="20"/>
        </w:rPr>
        <w:t>
</w:t>
      </w:r>
      <w:r>
        <w:rPr>
          <w:rFonts w:ascii="Consolas"/>
          <w:b w:val="false"/>
          <w:i w:val="false"/>
          <w:color w:val="000000"/>
          <w:sz w:val="20"/>
        </w:rPr>
        <w:t>
      64. Имя, отчество (при его наличии), фамилия усыновленного (удочеренного) ребенка, а также данные о его родителях вносятся в соответствии с решением суда об усыновлении (удочерении).</w:t>
      </w:r>
      <w:r>
        <w:br/>
      </w:r>
      <w:r>
        <w:rPr>
          <w:rFonts w:ascii="Consolas"/>
          <w:b w:val="false"/>
          <w:i w:val="false"/>
          <w:color w:val="000000"/>
          <w:sz w:val="20"/>
        </w:rPr>
        <w:t>
</w:t>
      </w:r>
      <w:r>
        <w:rPr>
          <w:rFonts w:ascii="Consolas"/>
          <w:b w:val="false"/>
          <w:i w:val="false"/>
          <w:color w:val="000000"/>
          <w:sz w:val="20"/>
        </w:rPr>
        <w:t>
      65. После государственной регистрации усыновления (удочерения) в ИС ЗАГС распечатывается актовая запись в двух экземплярах и формируется </w:t>
      </w:r>
      <w:r>
        <w:rPr>
          <w:rFonts w:ascii="Consolas"/>
          <w:b w:val="false"/>
          <w:i w:val="false"/>
          <w:color w:val="000000"/>
          <w:sz w:val="20"/>
        </w:rPr>
        <w:t>свидетельство</w:t>
      </w:r>
      <w:r>
        <w:rPr>
          <w:rFonts w:ascii="Consolas"/>
          <w:b w:val="false"/>
          <w:i w:val="false"/>
          <w:color w:val="000000"/>
          <w:sz w:val="20"/>
        </w:rPr>
        <w:t xml:space="preserve"> об усыновлении (удочерении).</w:t>
      </w:r>
      <w:r>
        <w:br/>
      </w:r>
      <w:r>
        <w:rPr>
          <w:rFonts w:ascii="Consolas"/>
          <w:b w:val="false"/>
          <w:i w:val="false"/>
          <w:color w:val="000000"/>
          <w:sz w:val="20"/>
        </w:rPr>
        <w:t>
</w:t>
      </w:r>
      <w:r>
        <w:rPr>
          <w:rFonts w:ascii="Consolas"/>
          <w:b w:val="false"/>
          <w:i w:val="false"/>
          <w:color w:val="000000"/>
          <w:sz w:val="20"/>
        </w:rPr>
        <w:t>
      66. Если сведения об усыновленном (удочеренной), указанные в решении суда об усыновлении (удочерении), не соответствуют сведениям, указанным в </w:t>
      </w:r>
      <w:r>
        <w:rPr>
          <w:rFonts w:ascii="Consolas"/>
          <w:b w:val="false"/>
          <w:i w:val="false"/>
          <w:color w:val="000000"/>
          <w:sz w:val="20"/>
        </w:rPr>
        <w:t>свидетельстве</w:t>
      </w:r>
      <w:r>
        <w:rPr>
          <w:rFonts w:ascii="Consolas"/>
          <w:b w:val="false"/>
          <w:i w:val="false"/>
          <w:color w:val="000000"/>
          <w:sz w:val="20"/>
        </w:rPr>
        <w:t xml:space="preserve"> о рождении, или же сведения в </w:t>
      </w:r>
      <w:r>
        <w:rPr>
          <w:rFonts w:ascii="Consolas"/>
          <w:b w:val="false"/>
          <w:i w:val="false"/>
          <w:color w:val="000000"/>
          <w:sz w:val="20"/>
        </w:rPr>
        <w:t>документах</w:t>
      </w:r>
      <w:r>
        <w:rPr>
          <w:rFonts w:ascii="Consolas"/>
          <w:b w:val="false"/>
          <w:i w:val="false"/>
          <w:color w:val="000000"/>
          <w:sz w:val="20"/>
        </w:rPr>
        <w:t>, удостоверяющих личность усыновителей, не соответствуют сведениям, указанным в решении суда, то государственная регистрация усыновления (удочерения) откладывается до уточнения этих сведений.</w:t>
      </w:r>
      <w:r>
        <w:br/>
      </w:r>
      <w:r>
        <w:rPr>
          <w:rFonts w:ascii="Consolas"/>
          <w:b w:val="false"/>
          <w:i w:val="false"/>
          <w:color w:val="000000"/>
          <w:sz w:val="20"/>
        </w:rPr>
        <w:t>
</w:t>
      </w:r>
      <w:r>
        <w:rPr>
          <w:rFonts w:ascii="Consolas"/>
          <w:b w:val="false"/>
          <w:i w:val="false"/>
          <w:color w:val="000000"/>
          <w:sz w:val="20"/>
        </w:rPr>
        <w:t>
      67. Если в решении суда об усыновлении (удочерении) не указано об изменениях имени, отчества, фамилии, места и даты рождения усыновленного (удочеренной), то составляется только актовая запись об усыновлении (удочерении). При этом в актовой записи о рождении усыновленного (удочеренной) делается отметка о государственной регистрации усыновления (удочерения) и вносятся соответствующие изменения.</w:t>
      </w:r>
      <w:r>
        <w:br/>
      </w:r>
      <w:r>
        <w:rPr>
          <w:rFonts w:ascii="Consolas"/>
          <w:b w:val="false"/>
          <w:i w:val="false"/>
          <w:color w:val="000000"/>
          <w:sz w:val="20"/>
        </w:rPr>
        <w:t>
      Если по решению суда об усыновлении (удочерении) изменяются персональные данные ребенка, то после составления актовой записи об усыновлении (удочерении), восстанавливается актовая запись о рождении и формируется новый индивидуальный идентификационный номер (далее – ИИН).</w:t>
      </w:r>
      <w:r>
        <w:br/>
      </w:r>
      <w:r>
        <w:rPr>
          <w:rFonts w:ascii="Consolas"/>
          <w:b w:val="false"/>
          <w:i w:val="false"/>
          <w:color w:val="000000"/>
          <w:sz w:val="20"/>
        </w:rPr>
        <w:t>
</w:t>
      </w:r>
      <w:r>
        <w:rPr>
          <w:rFonts w:ascii="Consolas"/>
          <w:b w:val="false"/>
          <w:i w:val="false"/>
          <w:color w:val="ff0000"/>
          <w:sz w:val="20"/>
        </w:rPr>
        <w:t xml:space="preserve">      Сноска. Пункт 67 в редакции приказа Министра юстиции РК от 27.01.2016 </w:t>
      </w:r>
      <w:r>
        <w:rPr>
          <w:rFonts w:ascii="Consolas"/>
          <w:b w:val="false"/>
          <w:i w:val="false"/>
          <w:color w:val="000000"/>
          <w:sz w:val="20"/>
        </w:rPr>
        <w:t>№ 40</w:t>
      </w:r>
      <w:r>
        <w:rPr>
          <w:rFonts w:ascii="Consolas"/>
          <w:b w:val="false"/>
          <w:i w:val="false"/>
          <w:color w:val="ff0000"/>
          <w:sz w:val="20"/>
        </w:rPr>
        <w:t> (вводится в действие с 01.03.2016).</w:t>
      </w:r>
      <w:r>
        <w:br/>
      </w:r>
      <w:r>
        <w:rPr>
          <w:rFonts w:ascii="Consolas"/>
          <w:b w:val="false"/>
          <w:i w:val="false"/>
          <w:color w:val="000000"/>
          <w:sz w:val="20"/>
        </w:rPr>
        <w:t>
</w:t>
      </w:r>
      <w:r>
        <w:rPr>
          <w:rFonts w:ascii="Consolas"/>
          <w:b w:val="false"/>
          <w:i w:val="false"/>
          <w:color w:val="000000"/>
          <w:sz w:val="20"/>
        </w:rPr>
        <w:t>
      68. Если в качестве родителей усыновленного (удочеренной) по решению суда записываются усыновители, однако фамилия усыновленного (удочеренной) и его отчество не изменяются, то при выдаче свидетельства о рождении ребенка в качестве родителей указываются усыновители.</w:t>
      </w:r>
      <w:r>
        <w:br/>
      </w:r>
      <w:r>
        <w:rPr>
          <w:rFonts w:ascii="Consolas"/>
          <w:b w:val="false"/>
          <w:i w:val="false"/>
          <w:color w:val="000000"/>
          <w:sz w:val="20"/>
        </w:rPr>
        <w:t>
</w:t>
      </w:r>
      <w:r>
        <w:rPr>
          <w:rFonts w:ascii="Consolas"/>
          <w:b w:val="false"/>
          <w:i w:val="false"/>
          <w:color w:val="000000"/>
          <w:sz w:val="20"/>
        </w:rPr>
        <w:t>
      69. В том случае, когда усыновителем (удочерителем) является только женщина (мужчина) и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вносятся согласно первичной актовой записи.</w:t>
      </w:r>
      <w:r>
        <w:br/>
      </w:r>
      <w:r>
        <w:rPr>
          <w:rFonts w:ascii="Consolas"/>
          <w:b w:val="false"/>
          <w:i w:val="false"/>
          <w:color w:val="000000"/>
          <w:sz w:val="20"/>
        </w:rPr>
        <w:t>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указываются регистрирующим органом в порядке, предусмотренном </w:t>
      </w:r>
      <w:r>
        <w:rPr>
          <w:rFonts w:ascii="Consolas"/>
          <w:b w:val="false"/>
          <w:i w:val="false"/>
          <w:color w:val="000000"/>
          <w:sz w:val="20"/>
        </w:rPr>
        <w:t>Кодексом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70. Когда за матерью ребенка не сохраняются ее права и обязанности, или же в первичной актовой записи сведения о матери в запись акта о рождении ребенка были внесены, то эти сведения в восстановленной актовой записи о рождении могут быть регистрирующим органом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без составления заключения.</w:t>
      </w:r>
      <w:r>
        <w:br/>
      </w:r>
      <w:r>
        <w:rPr>
          <w:rFonts w:ascii="Consolas"/>
          <w:b w:val="false"/>
          <w:i w:val="false"/>
          <w:color w:val="000000"/>
          <w:sz w:val="20"/>
        </w:rPr>
        <w:t>
      Регистрирующий орган при регистрации усыновления (удочерения) ребенка женщины, не состоявшей в браке (супружестве), которая записывается матерью ребенка, выдает справку о рождении в письменной форме согласно </w:t>
      </w:r>
      <w:r>
        <w:rPr>
          <w:rFonts w:ascii="Consolas"/>
          <w:b w:val="false"/>
          <w:i w:val="false"/>
          <w:color w:val="000000"/>
          <w:sz w:val="20"/>
        </w:rPr>
        <w:t>приложению 13</w:t>
      </w:r>
      <w:r>
        <w:rPr>
          <w:rFonts w:ascii="Consolas"/>
          <w:b w:val="false"/>
          <w:i w:val="false"/>
          <w:color w:val="000000"/>
          <w:sz w:val="20"/>
        </w:rPr>
        <w:t xml:space="preserve"> к настоящим Правилам, либо в электронном виде для предъявления в органы социального обеспечения на получение соответствующего пособия.</w:t>
      </w:r>
      <w:r>
        <w:br/>
      </w:r>
      <w:r>
        <w:rPr>
          <w:rFonts w:ascii="Consolas"/>
          <w:b w:val="false"/>
          <w:i w:val="false"/>
          <w:color w:val="000000"/>
          <w:sz w:val="20"/>
        </w:rPr>
        <w:t>
</w:t>
      </w:r>
      <w:r>
        <w:rPr>
          <w:rFonts w:ascii="Consolas"/>
          <w:b w:val="false"/>
          <w:i w:val="false"/>
          <w:color w:val="000000"/>
          <w:sz w:val="20"/>
        </w:rPr>
        <w:t>
      71. В восстановленной актовой записи о рождении в графе "Для отметок" указываются решение суда об усыновлении (наименование суда и дата решения) и запись акта об усыновлении (удочерении) (регистрирующий орган, где зарегистрировано усыновление, номер и дата актовой записи).</w:t>
      </w:r>
      <w:r>
        <w:br/>
      </w:r>
      <w:r>
        <w:rPr>
          <w:rFonts w:ascii="Consolas"/>
          <w:b w:val="false"/>
          <w:i w:val="false"/>
          <w:color w:val="000000"/>
          <w:sz w:val="20"/>
        </w:rPr>
        <w:t>
      При создании новой актовой записи об усыновлении (удочерении) в обязательном порядке должна быть идентификация в сведениях «До усыновления». После усыновления (удочерения), прежний ИИН ребенка условно исключается из </w:t>
      </w:r>
      <w:r>
        <w:rPr>
          <w:rFonts w:ascii="Consolas"/>
          <w:b w:val="false"/>
          <w:i w:val="false"/>
          <w:color w:val="000000"/>
          <w:sz w:val="20"/>
        </w:rPr>
        <w:t>Национального реестра</w:t>
      </w:r>
      <w:r>
        <w:rPr>
          <w:rFonts w:ascii="Consolas"/>
          <w:b w:val="false"/>
          <w:i w:val="false"/>
          <w:color w:val="000000"/>
          <w:sz w:val="20"/>
        </w:rPr>
        <w:t xml:space="preserve"> индивидуальных идентификационных номеров.</w:t>
      </w:r>
      <w:r>
        <w:br/>
      </w:r>
      <w:r>
        <w:rPr>
          <w:rFonts w:ascii="Consolas"/>
          <w:b w:val="false"/>
          <w:i w:val="false"/>
          <w:color w:val="000000"/>
          <w:sz w:val="20"/>
        </w:rPr>
        <w:t>
      ИС ЗАГС автоматически передает сведения об условном исключении первичного ИИН в ИЧ государственной базы данных «Физические лица».</w:t>
      </w:r>
      <w:r>
        <w:br/>
      </w:r>
      <w:r>
        <w:rPr>
          <w:rFonts w:ascii="Consolas"/>
          <w:b w:val="false"/>
          <w:i w:val="false"/>
          <w:color w:val="000000"/>
          <w:sz w:val="20"/>
        </w:rPr>
        <w:t>
</w:t>
      </w:r>
      <w:r>
        <w:rPr>
          <w:rFonts w:ascii="Consolas"/>
          <w:b w:val="false"/>
          <w:i w:val="false"/>
          <w:color w:val="000000"/>
          <w:sz w:val="20"/>
        </w:rPr>
        <w:t>
      72. При изменении решением суда об усыновлении (удочерении) места рождения усыновленного (удочеренной) регистрирующим органом по месту рождения, указанному в решении об усыновлении (удочерении), составляется новая запись акта о рождении ребенка.</w:t>
      </w:r>
      <w:r>
        <w:br/>
      </w:r>
      <w:r>
        <w:rPr>
          <w:rFonts w:ascii="Consolas"/>
          <w:b w:val="false"/>
          <w:i w:val="false"/>
          <w:color w:val="000000"/>
          <w:sz w:val="20"/>
        </w:rPr>
        <w:t>
</w:t>
      </w:r>
      <w:r>
        <w:rPr>
          <w:rFonts w:ascii="Consolas"/>
          <w:b w:val="false"/>
          <w:i w:val="false"/>
          <w:color w:val="000000"/>
          <w:sz w:val="20"/>
        </w:rPr>
        <w:t>
      73. После составления новой актовой записи о рождении регистрирующий орган направляет извещения в регистрирующий орган по месту нахождения первого экземпляра актовой записи об усыновлении (удочерении) и в регистрирующий орган по месту нахождения первичной актовой записи о рождении.</w:t>
      </w:r>
      <w:r>
        <w:br/>
      </w:r>
      <w:r>
        <w:rPr>
          <w:rFonts w:ascii="Consolas"/>
          <w:b w:val="false"/>
          <w:i w:val="false"/>
          <w:color w:val="000000"/>
          <w:sz w:val="20"/>
        </w:rPr>
        <w:t>
</w:t>
      </w:r>
      <w:r>
        <w:rPr>
          <w:rFonts w:ascii="Consolas"/>
          <w:b w:val="false"/>
          <w:i w:val="false"/>
          <w:color w:val="000000"/>
          <w:sz w:val="20"/>
        </w:rPr>
        <w:t>
      74. При получении извещения, регистрирующий орган вносит необходимые изменения в указанные актовые записи, а в графах "Для отметок" указывает место составленной новой записи акта о рождении, ее номер и дату. Кроме того, в графе "Для отметок" первоначальной записи акта о рождении указывается наименование и дата решения суда, вынесшего решение об усыновлении (удочерении).</w:t>
      </w:r>
      <w:r>
        <w:br/>
      </w:r>
      <w:r>
        <w:rPr>
          <w:rFonts w:ascii="Consolas"/>
          <w:b w:val="false"/>
          <w:i w:val="false"/>
          <w:color w:val="000000"/>
          <w:sz w:val="20"/>
        </w:rPr>
        <w:t>
      При этом, свидетельство о рождении по первичной актовой записи не выписывается.</w:t>
      </w:r>
      <w:r>
        <w:br/>
      </w:r>
      <w:r>
        <w:rPr>
          <w:rFonts w:ascii="Consolas"/>
          <w:b w:val="false"/>
          <w:i w:val="false"/>
          <w:color w:val="000000"/>
          <w:sz w:val="20"/>
        </w:rPr>
        <w:t>
</w:t>
      </w:r>
      <w:r>
        <w:rPr>
          <w:rFonts w:ascii="Consolas"/>
          <w:b w:val="false"/>
          <w:i w:val="false"/>
          <w:color w:val="000000"/>
          <w:sz w:val="20"/>
        </w:rPr>
        <w:t>
      75. Усыновителям выдается новое </w:t>
      </w:r>
      <w:r>
        <w:rPr>
          <w:rFonts w:ascii="Consolas"/>
          <w:b w:val="false"/>
          <w:i w:val="false"/>
          <w:color w:val="000000"/>
          <w:sz w:val="20"/>
        </w:rPr>
        <w:t>свидетельство</w:t>
      </w:r>
      <w:r>
        <w:rPr>
          <w:rFonts w:ascii="Consolas"/>
          <w:b w:val="false"/>
          <w:i w:val="false"/>
          <w:color w:val="000000"/>
          <w:sz w:val="20"/>
        </w:rPr>
        <w:t xml:space="preserve"> о рождении усыновленного (удочеренной), а прежнее свидетельство аннулируется.</w:t>
      </w:r>
      <w:r>
        <w:br/>
      </w:r>
      <w:r>
        <w:rPr>
          <w:rFonts w:ascii="Consolas"/>
          <w:b w:val="false"/>
          <w:i w:val="false"/>
          <w:color w:val="000000"/>
          <w:sz w:val="20"/>
        </w:rPr>
        <w:t>
</w:t>
      </w:r>
      <w:r>
        <w:rPr>
          <w:rFonts w:ascii="Consolas"/>
          <w:b w:val="false"/>
          <w:i w:val="false"/>
          <w:color w:val="000000"/>
          <w:sz w:val="20"/>
        </w:rPr>
        <w:t>
      76. В случае вынесения судом в дополнение к ранее вынесенному решению об усыновлении (удочерении) нового дополнительного решения, согласно которому, усыновители записываются в качестве родителей усыновленного (удочеренной), либо изменяются имя, отчество, фамилия ребенка, дата и место его рождения, регистрирующий орган производит изменения в ранее составленные актовые записи об усыновлении (удочерении), о рождении усыновленного (удочеренной).</w:t>
      </w:r>
      <w:r>
        <w:br/>
      </w:r>
      <w:r>
        <w:rPr>
          <w:rFonts w:ascii="Consolas"/>
          <w:b w:val="false"/>
          <w:i w:val="false"/>
          <w:color w:val="000000"/>
          <w:sz w:val="20"/>
        </w:rPr>
        <w:t>
</w:t>
      </w:r>
      <w:r>
        <w:rPr>
          <w:rFonts w:ascii="Consolas"/>
          <w:b w:val="false"/>
          <w:i w:val="false"/>
          <w:color w:val="000000"/>
          <w:sz w:val="20"/>
        </w:rPr>
        <w:t>
      77. Признание усыновления (удочерения) недействительным, а также отмена усыновления (удочерения) производятся только в судебном порядке.</w:t>
      </w:r>
      <w:r>
        <w:br/>
      </w:r>
      <w:r>
        <w:rPr>
          <w:rFonts w:ascii="Consolas"/>
          <w:b w:val="false"/>
          <w:i w:val="false"/>
          <w:color w:val="000000"/>
          <w:sz w:val="20"/>
        </w:rPr>
        <w:t>
</w:t>
      </w:r>
      <w:r>
        <w:rPr>
          <w:rFonts w:ascii="Consolas"/>
          <w:b w:val="false"/>
          <w:i w:val="false"/>
          <w:color w:val="000000"/>
          <w:sz w:val="20"/>
        </w:rPr>
        <w:t>
      78. При поступлении в регистрирующий орган копии решения суда о признании усыновления (удочерения) недействительным, запись акта об усыновлении (удочерении) аннулируется путем проставления об этом отметки в записи акта об усыновлении (удочерении) "Запись аннулирована".</w:t>
      </w:r>
      <w:r>
        <w:br/>
      </w:r>
      <w:r>
        <w:rPr>
          <w:rFonts w:ascii="Consolas"/>
          <w:b w:val="false"/>
          <w:i w:val="false"/>
          <w:color w:val="000000"/>
          <w:sz w:val="20"/>
        </w:rPr>
        <w:t>
      В графе 21 указывается: "Усыновление (удочерение) признано недействительным решением суда", после чего эта запись подтверждается подписью должностного лица и печатью регистрирующего органа.</w:t>
      </w:r>
      <w:r>
        <w:br/>
      </w:r>
      <w:r>
        <w:rPr>
          <w:rFonts w:ascii="Consolas"/>
          <w:b w:val="false"/>
          <w:i w:val="false"/>
          <w:color w:val="000000"/>
          <w:sz w:val="20"/>
        </w:rPr>
        <w:t>
      В случае признания усыновления (удочерения) недействительным, первичный ИИН ребенка восстанавливается в </w:t>
      </w:r>
      <w:r>
        <w:rPr>
          <w:rFonts w:ascii="Consolas"/>
          <w:b w:val="false"/>
          <w:i w:val="false"/>
          <w:color w:val="000000"/>
          <w:sz w:val="20"/>
        </w:rPr>
        <w:t>Национальном реестре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79. Об аннулировании записи акта об усыновлении (удочерении) направляется извещение в регистрирующий орган по месту нахождения первого экземпляра актовой записи о рождении ребенка, который восстанавливает первичные сведения о родителях ребенка, а также о самом ребенке, если они были изменены в связи с усыновлением (удочерением).</w:t>
      </w:r>
      <w:r>
        <w:br/>
      </w:r>
      <w:r>
        <w:rPr>
          <w:rFonts w:ascii="Consolas"/>
          <w:b w:val="false"/>
          <w:i w:val="false"/>
          <w:color w:val="000000"/>
          <w:sz w:val="20"/>
        </w:rPr>
        <w:t>
      Об аннулировании актовой записи об усыновлении (удочерении) направляется извещение в территориальный орган юстиции области по месту нахождения вторых экземпляров актовых записей об усыновлении (удочерении) и о рождении ребенка, который аннулирует второй экземпляр актовой записи об усыновлении (удочерении), а также вносит изменения во второй экземпляр актовой записи о рождении.</w:t>
      </w:r>
      <w:r>
        <w:br/>
      </w:r>
      <w:r>
        <w:rPr>
          <w:rFonts w:ascii="Consolas"/>
          <w:b w:val="false"/>
          <w:i w:val="false"/>
          <w:color w:val="000000"/>
          <w:sz w:val="20"/>
        </w:rPr>
        <w:t>
</w:t>
      </w:r>
      <w:r>
        <w:rPr>
          <w:rFonts w:ascii="Consolas"/>
          <w:b w:val="false"/>
          <w:i w:val="false"/>
          <w:color w:val="000000"/>
          <w:sz w:val="20"/>
        </w:rPr>
        <w:t>
      80. Если в соответствии с решением суда об усыновлении (удочерении) изменено место рождения усыновленного (удочеренного), после которого составлена новая актовая запись о рождении ребенка, регистрирующий орган, который аннулировал запись акта об усыновлении (удочерении), направляет по месту нахождения первого экземпляра вновь составленной актовой записи о рождении извещение о необходимости аннулирования этой записи.</w:t>
      </w:r>
      <w:r>
        <w:br/>
      </w:r>
      <w:r>
        <w:rPr>
          <w:rFonts w:ascii="Consolas"/>
          <w:b w:val="false"/>
          <w:i w:val="false"/>
          <w:color w:val="000000"/>
          <w:sz w:val="20"/>
        </w:rPr>
        <w:t>
      После ее аннулирования регистрирующий орган направляет извещение о внесении необходимых изменений в первоначально составленную запись о рождении и восстановления в ней прежних сведений, а также в территориальный орган юстиции области по месту нахождения второго экземпляра повторно составленной записи акта о рождении.</w:t>
      </w:r>
    </w:p>
    <w:bookmarkEnd w:id="15"/>
    <w:bookmarkStart w:name="z95" w:id="16"/>
    <w:p>
      <w:pPr>
        <w:spacing w:after="0"/>
        <w:ind w:left="0"/>
        <w:jc w:val="left"/>
      </w:pPr>
      <w:r>
        <w:rPr>
          <w:rFonts w:ascii="Consolas"/>
          <w:b/>
          <w:i w:val="false"/>
          <w:color w:val="000000"/>
        </w:rPr>
        <w:t xml:space="preserve"> 
7. Порядок государственной регистрации перемены имени,</w:t>
      </w:r>
      <w:r>
        <w:br/>
      </w:r>
      <w:r>
        <w:rPr>
          <w:rFonts w:ascii="Consolas"/>
          <w:b/>
          <w:i w:val="false"/>
          <w:color w:val="000000"/>
        </w:rPr>
        <w:t>
отчества (при его наличии), фамилии</w:t>
      </w:r>
    </w:p>
    <w:bookmarkEnd w:id="16"/>
    <w:bookmarkStart w:name="z96" w:id="17"/>
    <w:p>
      <w:pPr>
        <w:spacing w:after="0"/>
        <w:ind w:left="0"/>
        <w:jc w:val="left"/>
      </w:pPr>
      <w:r>
        <w:rPr>
          <w:rFonts w:ascii="Consolas"/>
          <w:b w:val="false"/>
          <w:i w:val="false"/>
          <w:color w:val="000000"/>
          <w:sz w:val="20"/>
        </w:rPr>
        <w:t>
      81. Заявление о перемене имени, отчества, фамилии подается гражданами в регистрирующий орган, либо в Государственную корпорацию по месту жительства заявителя в письменном виде по форме, согласно </w:t>
      </w:r>
      <w:r>
        <w:rPr>
          <w:rFonts w:ascii="Consolas"/>
          <w:b w:val="false"/>
          <w:i w:val="false"/>
          <w:color w:val="000000"/>
          <w:sz w:val="20"/>
        </w:rPr>
        <w:t>приложению 14</w:t>
      </w:r>
      <w:r>
        <w:rPr>
          <w:rFonts w:ascii="Consolas"/>
          <w:b w:val="false"/>
          <w:i w:val="false"/>
          <w:color w:val="000000"/>
          <w:sz w:val="20"/>
        </w:rPr>
        <w:t xml:space="preserve"> к настоящим Правилам или в электронном виде посредством веб-портала «электронного правительства.</w:t>
      </w:r>
      <w:r>
        <w:br/>
      </w:r>
      <w:r>
        <w:rPr>
          <w:rFonts w:ascii="Consolas"/>
          <w:b w:val="false"/>
          <w:i w:val="false"/>
          <w:color w:val="000000"/>
          <w:sz w:val="20"/>
        </w:rPr>
        <w:t>
</w:t>
      </w:r>
      <w:r>
        <w:rPr>
          <w:rFonts w:ascii="Consolas"/>
          <w:b w:val="false"/>
          <w:i w:val="false"/>
          <w:color w:val="ff0000"/>
          <w:sz w:val="20"/>
        </w:rPr>
        <w:t xml:space="preserve">      Сноска. Пункт 81 в редакции приказа Министра юстиции РК от 27.01.2016 </w:t>
      </w:r>
      <w:r>
        <w:rPr>
          <w:rFonts w:ascii="Consolas"/>
          <w:b w:val="false"/>
          <w:i w:val="false"/>
          <w:color w:val="000000"/>
          <w:sz w:val="20"/>
        </w:rPr>
        <w:t>№ 40</w:t>
      </w:r>
      <w:r>
        <w:rPr>
          <w:rFonts w:ascii="Consolas"/>
          <w:b w:val="false"/>
          <w:i w:val="false"/>
          <w:color w:val="ff0000"/>
          <w:sz w:val="20"/>
        </w:rPr>
        <w:t xml:space="preserve"> (вводится в действие с 01.03.2016). </w:t>
      </w:r>
      <w:r>
        <w:br/>
      </w:r>
      <w:r>
        <w:rPr>
          <w:rFonts w:ascii="Consolas"/>
          <w:b w:val="false"/>
          <w:i w:val="false"/>
          <w:color w:val="000000"/>
          <w:sz w:val="20"/>
        </w:rPr>
        <w:t>
</w:t>
      </w:r>
      <w:r>
        <w:rPr>
          <w:rFonts w:ascii="Consolas"/>
          <w:b w:val="false"/>
          <w:i w:val="false"/>
          <w:color w:val="000000"/>
          <w:sz w:val="20"/>
        </w:rPr>
        <w:t>
      82. Заявление о перемене имени, отчества (при его наличии), фамилии рассматривается регистрирующим органом в течение тридцати календарных дней со дня получения заявления. При наличии уважительных причин (неполучение копий записей актов гражданского состояния), срок рассмотрения заявления продлевается не более, чем на один месяц.</w:t>
      </w:r>
      <w:r>
        <w:br/>
      </w:r>
      <w:r>
        <w:rPr>
          <w:rFonts w:ascii="Consolas"/>
          <w:b w:val="false"/>
          <w:i w:val="false"/>
          <w:color w:val="000000"/>
          <w:sz w:val="20"/>
        </w:rPr>
        <w:t>
      При наличии электронных версий актовых записей по республике в ИС ЗАГС заявление о перемене имени, отчества (при его наличии), фамилии рассматривается в течение пятнадцати календарных дней.</w:t>
      </w:r>
      <w:r>
        <w:br/>
      </w:r>
      <w:r>
        <w:rPr>
          <w:rFonts w:ascii="Consolas"/>
          <w:b w:val="false"/>
          <w:i w:val="false"/>
          <w:color w:val="000000"/>
          <w:sz w:val="20"/>
        </w:rPr>
        <w:t>
</w:t>
      </w:r>
      <w:r>
        <w:rPr>
          <w:rFonts w:ascii="Consolas"/>
          <w:b w:val="false"/>
          <w:i w:val="false"/>
          <w:color w:val="000000"/>
          <w:sz w:val="20"/>
        </w:rPr>
        <w:t>
      83. В случае, если запись акта гражданского состояния, утрачена, то государственная регистрация перемены имени, отчества фамилии производится только после ее </w:t>
      </w:r>
      <w:r>
        <w:rPr>
          <w:rFonts w:ascii="Consolas"/>
          <w:b w:val="false"/>
          <w:i w:val="false"/>
          <w:color w:val="000000"/>
          <w:sz w:val="20"/>
        </w:rPr>
        <w:t>восстановления</w:t>
      </w:r>
      <w:r>
        <w:rPr>
          <w:rFonts w:ascii="Consolas"/>
          <w:b w:val="false"/>
          <w:i w:val="false"/>
          <w:color w:val="000000"/>
          <w:sz w:val="20"/>
        </w:rPr>
        <w:t xml:space="preserve"> в порядке, установленном </w:t>
      </w:r>
      <w:r>
        <w:rPr>
          <w:rFonts w:ascii="Consolas"/>
          <w:b w:val="false"/>
          <w:i w:val="false"/>
          <w:color w:val="000000"/>
          <w:sz w:val="20"/>
        </w:rPr>
        <w:t>Кодексом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84. В случае, если в представленных одновременно с заявлением о перемене имени, отчества, фамилии документах и поступивших копиях записей актов гражданского состояния имеются несоответствия сведений, такие несоответствия устраняются в порядке, установленном </w:t>
      </w:r>
      <w:r>
        <w:rPr>
          <w:rFonts w:ascii="Consolas"/>
          <w:b w:val="false"/>
          <w:i w:val="false"/>
          <w:color w:val="000000"/>
          <w:sz w:val="20"/>
        </w:rPr>
        <w:t>Кодексом</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85. В случае необходимости восстановления или изменения записи акта гражданского состояния срок рассмотрения заявления приостанавливается до решения вопроса о восстановлении либо изменении, дополнении или исправления записи акта гражданского состояния.</w:t>
      </w:r>
      <w:r>
        <w:br/>
      </w:r>
      <w:r>
        <w:rPr>
          <w:rFonts w:ascii="Consolas"/>
          <w:b w:val="false"/>
          <w:i w:val="false"/>
          <w:color w:val="000000"/>
          <w:sz w:val="20"/>
        </w:rPr>
        <w:t>
</w:t>
      </w:r>
      <w:r>
        <w:rPr>
          <w:rFonts w:ascii="Consolas"/>
          <w:b w:val="false"/>
          <w:i w:val="false"/>
          <w:color w:val="000000"/>
          <w:sz w:val="20"/>
        </w:rPr>
        <w:t>
      86.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Consolas"/>
          <w:b w:val="false"/>
          <w:i w:val="false"/>
          <w:color w:val="000000"/>
          <w:sz w:val="20"/>
        </w:rPr>
        <w:t>приложению 15</w:t>
      </w:r>
      <w:r>
        <w:rPr>
          <w:rFonts w:ascii="Consolas"/>
          <w:b w:val="false"/>
          <w:i w:val="false"/>
          <w:color w:val="000000"/>
          <w:sz w:val="20"/>
        </w:rPr>
        <w:t xml:space="preserve"> к указанным Правилам, в котором излагается обоснованность перемены имени, отчества (при его наличии), фамилии и результаты проверки о возможности перемены заявителем имени, отчества (при его наличии), фамилии.</w:t>
      </w:r>
      <w:r>
        <w:br/>
      </w:r>
      <w:r>
        <w:rPr>
          <w:rFonts w:ascii="Consolas"/>
          <w:b w:val="false"/>
          <w:i w:val="false"/>
          <w:color w:val="000000"/>
          <w:sz w:val="20"/>
        </w:rPr>
        <w:t>
</w:t>
      </w:r>
      <w:r>
        <w:rPr>
          <w:rFonts w:ascii="Consolas"/>
          <w:b w:val="false"/>
          <w:i w:val="false"/>
          <w:color w:val="000000"/>
          <w:sz w:val="20"/>
        </w:rPr>
        <w:t>
      87. Заключение о перемене имени, отчества (при его наличии), фамилии составляется в двух экземплярах, скрепляется гербовой печатью и подписью должностного лица регистрирующего органа.</w:t>
      </w:r>
      <w:r>
        <w:br/>
      </w:r>
      <w:r>
        <w:rPr>
          <w:rFonts w:ascii="Consolas"/>
          <w:b w:val="false"/>
          <w:i w:val="false"/>
          <w:color w:val="000000"/>
          <w:sz w:val="20"/>
        </w:rPr>
        <w:t>
      Первый экземпляр заключения с материалами дела хранится в регистрирующем органе, второй экземпляр заключения направляется для хранения и контроля в территориальный орган юстиции области (города республиканского значения) по территориальности в течение пяти рабочих дней посредством ЕСЭДО.</w:t>
      </w:r>
      <w:r>
        <w:br/>
      </w:r>
      <w:r>
        <w:rPr>
          <w:rFonts w:ascii="Consolas"/>
          <w:b w:val="false"/>
          <w:i w:val="false"/>
          <w:color w:val="000000"/>
          <w:sz w:val="20"/>
        </w:rPr>
        <w:t>
</w:t>
      </w:r>
      <w:r>
        <w:rPr>
          <w:rFonts w:ascii="Consolas"/>
          <w:b w:val="false"/>
          <w:i w:val="false"/>
          <w:color w:val="000000"/>
          <w:sz w:val="20"/>
        </w:rPr>
        <w:t>
      88. После утверждения заключения должностное лицо регистрирующего органа производит государственную </w:t>
      </w:r>
      <w:r>
        <w:rPr>
          <w:rFonts w:ascii="Consolas"/>
          <w:b w:val="false"/>
          <w:i w:val="false"/>
          <w:color w:val="000000"/>
          <w:sz w:val="20"/>
        </w:rPr>
        <w:t>регистрацию</w:t>
      </w:r>
      <w:r>
        <w:rPr>
          <w:rFonts w:ascii="Consolas"/>
          <w:b w:val="false"/>
          <w:i w:val="false"/>
          <w:color w:val="000000"/>
          <w:sz w:val="20"/>
        </w:rPr>
        <w:t xml:space="preserve"> перемены имени, отчества (при его наличии), фамилии в ИС ЗАГС.</w:t>
      </w:r>
      <w:r>
        <w:br/>
      </w:r>
      <w:r>
        <w:rPr>
          <w:rFonts w:ascii="Consolas"/>
          <w:b w:val="false"/>
          <w:i w:val="false"/>
          <w:color w:val="000000"/>
          <w:sz w:val="20"/>
        </w:rPr>
        <w:t>
</w:t>
      </w:r>
      <w:r>
        <w:rPr>
          <w:rFonts w:ascii="Consolas"/>
          <w:b w:val="false"/>
          <w:i w:val="false"/>
          <w:color w:val="000000"/>
          <w:sz w:val="20"/>
        </w:rPr>
        <w:t>
      89. После государственной регистрации в ИС ЗАГС, распечатывается актовая запись в двух экземплярах и формируется </w:t>
      </w:r>
      <w:r>
        <w:rPr>
          <w:rFonts w:ascii="Consolas"/>
          <w:b w:val="false"/>
          <w:i w:val="false"/>
          <w:color w:val="000000"/>
          <w:sz w:val="20"/>
        </w:rPr>
        <w:t>свидетельство</w:t>
      </w:r>
      <w:r>
        <w:rPr>
          <w:rFonts w:ascii="Consolas"/>
          <w:b w:val="false"/>
          <w:i w:val="false"/>
          <w:color w:val="000000"/>
          <w:sz w:val="20"/>
        </w:rPr>
        <w:t xml:space="preserve"> о перемене имени, отчества, фамилии.</w:t>
      </w:r>
      <w:r>
        <w:br/>
      </w:r>
      <w:r>
        <w:rPr>
          <w:rFonts w:ascii="Consolas"/>
          <w:b w:val="false"/>
          <w:i w:val="false"/>
          <w:color w:val="000000"/>
          <w:sz w:val="20"/>
        </w:rPr>
        <w:t>
      Сведения, указанные в свидетельстве о перемене имени, отчества, фамилии вносятся в расходный журнал, после чего выдается данное свидетельство.</w:t>
      </w:r>
      <w:r>
        <w:br/>
      </w:r>
      <w:r>
        <w:rPr>
          <w:rFonts w:ascii="Consolas"/>
          <w:b w:val="false"/>
          <w:i w:val="false"/>
          <w:color w:val="000000"/>
          <w:sz w:val="20"/>
        </w:rPr>
        <w:t>
</w:t>
      </w:r>
      <w:r>
        <w:rPr>
          <w:rFonts w:ascii="Consolas"/>
          <w:b w:val="false"/>
          <w:i w:val="false"/>
          <w:color w:val="000000"/>
          <w:sz w:val="20"/>
        </w:rPr>
        <w:t>
      90. Регистрирующий орган после регистрации актовой записи о перемене имени, фамилии, отчества направляет извещения в регистрирующий орган по месту нахождения актовой записи о рождении для внесения изменений в связи с переменой имени, отчества, фамилии.</w:t>
      </w:r>
      <w:r>
        <w:br/>
      </w:r>
      <w:r>
        <w:rPr>
          <w:rFonts w:ascii="Consolas"/>
          <w:b w:val="false"/>
          <w:i w:val="false"/>
          <w:color w:val="000000"/>
          <w:sz w:val="20"/>
        </w:rPr>
        <w:t>
</w:t>
      </w:r>
      <w:r>
        <w:rPr>
          <w:rFonts w:ascii="Consolas"/>
          <w:b w:val="false"/>
          <w:i w:val="false"/>
          <w:color w:val="000000"/>
          <w:sz w:val="20"/>
        </w:rPr>
        <w:t>
      91. Внесение изменений в актовую запись о рождении производится в течение пятнадцати календарных дней со дня поступления извещения. При этом выписывается новое </w:t>
      </w:r>
      <w:r>
        <w:rPr>
          <w:rFonts w:ascii="Consolas"/>
          <w:b w:val="false"/>
          <w:i w:val="false"/>
          <w:color w:val="000000"/>
          <w:sz w:val="20"/>
        </w:rPr>
        <w:t>свидетельство</w:t>
      </w:r>
      <w:r>
        <w:rPr>
          <w:rFonts w:ascii="Consolas"/>
          <w:b w:val="false"/>
          <w:i w:val="false"/>
          <w:color w:val="000000"/>
          <w:sz w:val="20"/>
        </w:rPr>
        <w:t xml:space="preserve"> о рождении.</w:t>
      </w:r>
      <w:r>
        <w:br/>
      </w:r>
      <w:r>
        <w:rPr>
          <w:rFonts w:ascii="Consolas"/>
          <w:b w:val="false"/>
          <w:i w:val="false"/>
          <w:color w:val="000000"/>
          <w:sz w:val="20"/>
        </w:rPr>
        <w:t>
</w:t>
      </w:r>
      <w:r>
        <w:rPr>
          <w:rFonts w:ascii="Consolas"/>
          <w:b w:val="false"/>
          <w:i w:val="false"/>
          <w:color w:val="000000"/>
          <w:sz w:val="20"/>
        </w:rPr>
        <w:t>
      92. После внесения изменений в актовую запись о рождении регистрирующий орган направляет извещение в территориальный орган юстиции области (города республиканского значения) для внесения изменений во второй экземпляр актовой записи.</w:t>
      </w:r>
      <w:r>
        <w:br/>
      </w:r>
      <w:r>
        <w:rPr>
          <w:rFonts w:ascii="Consolas"/>
          <w:b w:val="false"/>
          <w:i w:val="false"/>
          <w:color w:val="000000"/>
          <w:sz w:val="20"/>
        </w:rPr>
        <w:t>
</w:t>
      </w:r>
      <w:r>
        <w:rPr>
          <w:rFonts w:ascii="Consolas"/>
          <w:b w:val="false"/>
          <w:i w:val="false"/>
          <w:color w:val="000000"/>
          <w:sz w:val="20"/>
        </w:rPr>
        <w:t>
      93. В случае перемены имени, отчества (при его наличии), фамилии гражданина извещение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bookmarkEnd w:id="17"/>
    <w:bookmarkStart w:name="z109" w:id="18"/>
    <w:p>
      <w:pPr>
        <w:spacing w:after="0"/>
        <w:ind w:left="0"/>
        <w:jc w:val="left"/>
      </w:pPr>
      <w:r>
        <w:rPr>
          <w:rFonts w:ascii="Consolas"/>
          <w:b/>
          <w:i w:val="false"/>
          <w:color w:val="000000"/>
        </w:rPr>
        <w:t xml:space="preserve"> 
8. Порядок организации государственной регистрации смерти</w:t>
      </w:r>
    </w:p>
    <w:bookmarkEnd w:id="18"/>
    <w:bookmarkStart w:name="z110" w:id="19"/>
    <w:p>
      <w:pPr>
        <w:spacing w:after="0"/>
        <w:ind w:left="0"/>
        <w:jc w:val="left"/>
      </w:pPr>
      <w:r>
        <w:rPr>
          <w:rFonts w:ascii="Consolas"/>
          <w:b w:val="false"/>
          <w:i w:val="false"/>
          <w:color w:val="000000"/>
          <w:sz w:val="20"/>
        </w:rPr>
        <w:t>
      94. Заявление о смерти </w:t>
      </w:r>
      <w:r>
        <w:rPr>
          <w:rFonts w:ascii="Consolas"/>
          <w:b w:val="false"/>
          <w:i w:val="false"/>
          <w:color w:val="000000"/>
          <w:sz w:val="20"/>
        </w:rPr>
        <w:t>подается</w:t>
      </w:r>
      <w:r>
        <w:rPr>
          <w:rFonts w:ascii="Consolas"/>
          <w:b w:val="false"/>
          <w:i w:val="false"/>
          <w:color w:val="000000"/>
          <w:sz w:val="20"/>
        </w:rPr>
        <w:t xml:space="preserve"> в письменной форме, согласно </w:t>
      </w:r>
      <w:r>
        <w:rPr>
          <w:rFonts w:ascii="Consolas"/>
          <w:b w:val="false"/>
          <w:i w:val="false"/>
          <w:color w:val="000000"/>
          <w:sz w:val="20"/>
        </w:rPr>
        <w:t>приложению 16</w:t>
      </w:r>
      <w:r>
        <w:rPr>
          <w:rFonts w:ascii="Consolas"/>
          <w:b w:val="false"/>
          <w:i w:val="false"/>
          <w:color w:val="000000"/>
          <w:sz w:val="20"/>
        </w:rPr>
        <w:t xml:space="preserve"> к настоящим Правилам, лицами, указанными в </w:t>
      </w:r>
      <w:r>
        <w:rPr>
          <w:rFonts w:ascii="Consolas"/>
          <w:b w:val="false"/>
          <w:i w:val="false"/>
          <w:color w:val="000000"/>
          <w:sz w:val="20"/>
        </w:rPr>
        <w:t>статье 270</w:t>
      </w:r>
      <w:r>
        <w:rPr>
          <w:rFonts w:ascii="Consolas"/>
          <w:b w:val="false"/>
          <w:i w:val="false"/>
          <w:color w:val="000000"/>
          <w:sz w:val="20"/>
        </w:rPr>
        <w:t xml:space="preserve"> Кодекса.</w:t>
      </w:r>
      <w:r>
        <w:br/>
      </w:r>
      <w:r>
        <w:rPr>
          <w:rFonts w:ascii="Consolas"/>
          <w:b w:val="false"/>
          <w:i w:val="false"/>
          <w:color w:val="000000"/>
          <w:sz w:val="20"/>
        </w:rPr>
        <w:t>
</w:t>
      </w:r>
      <w:r>
        <w:rPr>
          <w:rFonts w:ascii="Consolas"/>
          <w:b w:val="false"/>
          <w:i w:val="false"/>
          <w:color w:val="000000"/>
          <w:sz w:val="20"/>
        </w:rPr>
        <w:t>
      95. При получении заявления о регистрации смерти должностным лицом проводится проверка на правильность заполнения формы заявления и прилагаемых к нему документов согласно </w:t>
      </w:r>
      <w:r>
        <w:rPr>
          <w:rFonts w:ascii="Consolas"/>
          <w:b w:val="false"/>
          <w:i w:val="false"/>
          <w:color w:val="000000"/>
          <w:sz w:val="20"/>
        </w:rPr>
        <w:t>статье 268</w:t>
      </w:r>
      <w:r>
        <w:rPr>
          <w:rFonts w:ascii="Consolas"/>
          <w:b w:val="false"/>
          <w:i w:val="false"/>
          <w:color w:val="000000"/>
          <w:sz w:val="20"/>
        </w:rPr>
        <w:t xml:space="preserve"> Кодекса.</w:t>
      </w:r>
      <w:r>
        <w:br/>
      </w:r>
      <w:r>
        <w:rPr>
          <w:rFonts w:ascii="Consolas"/>
          <w:b w:val="false"/>
          <w:i w:val="false"/>
          <w:color w:val="000000"/>
          <w:sz w:val="20"/>
        </w:rPr>
        <w:t>
      При правильности полноты заполнения заявления и представленных документов, должностное лицо регистрирует принятое заявление в журнале учета заявлений.</w:t>
      </w:r>
      <w:r>
        <w:br/>
      </w:r>
      <w:r>
        <w:rPr>
          <w:rFonts w:ascii="Consolas"/>
          <w:b w:val="false"/>
          <w:i w:val="false"/>
          <w:color w:val="000000"/>
          <w:sz w:val="20"/>
        </w:rPr>
        <w:t>
      Допускается ведение журнала учета заявлений в электронном виде.</w:t>
      </w:r>
      <w:r>
        <w:br/>
      </w:r>
      <w:r>
        <w:rPr>
          <w:rFonts w:ascii="Consolas"/>
          <w:b w:val="false"/>
          <w:i w:val="false"/>
          <w:color w:val="000000"/>
          <w:sz w:val="20"/>
        </w:rPr>
        <w:t>
</w:t>
      </w:r>
      <w:r>
        <w:rPr>
          <w:rFonts w:ascii="Consolas"/>
          <w:b w:val="false"/>
          <w:i w:val="false"/>
          <w:color w:val="000000"/>
          <w:sz w:val="20"/>
        </w:rPr>
        <w:t>
      96. По результатам проведенной проверки должностное лицо вносит данные в ИС ЗАГС.</w:t>
      </w:r>
      <w:r>
        <w:br/>
      </w:r>
      <w:r>
        <w:rPr>
          <w:rFonts w:ascii="Consolas"/>
          <w:b w:val="false"/>
          <w:i w:val="false"/>
          <w:color w:val="000000"/>
          <w:sz w:val="20"/>
        </w:rPr>
        <w:t>
</w:t>
      </w:r>
      <w:r>
        <w:rPr>
          <w:rFonts w:ascii="Consolas"/>
          <w:b w:val="false"/>
          <w:i w:val="false"/>
          <w:color w:val="000000"/>
          <w:sz w:val="20"/>
        </w:rPr>
        <w:t>
      97. После государственной регистрации смерти в ИС ЗАГС, распечатывается актовая запись в двух экземплярах и формируется </w:t>
      </w:r>
      <w:r>
        <w:rPr>
          <w:rFonts w:ascii="Consolas"/>
          <w:b w:val="false"/>
          <w:i w:val="false"/>
          <w:color w:val="000000"/>
          <w:sz w:val="20"/>
        </w:rPr>
        <w:t>свидетельство</w:t>
      </w:r>
      <w:r>
        <w:rPr>
          <w:rFonts w:ascii="Consolas"/>
          <w:b w:val="false"/>
          <w:i w:val="false"/>
          <w:color w:val="000000"/>
          <w:sz w:val="20"/>
        </w:rPr>
        <w:t xml:space="preserve"> о смерти.</w:t>
      </w:r>
      <w:r>
        <w:br/>
      </w:r>
      <w:r>
        <w:rPr>
          <w:rFonts w:ascii="Consolas"/>
          <w:b w:val="false"/>
          <w:i w:val="false"/>
          <w:color w:val="000000"/>
          <w:sz w:val="20"/>
        </w:rPr>
        <w:t>
      Сведения, указанные в свидетельстве о смерти заносятся в расходный журнал, после чего заявителю выдается данное свидетельство.</w:t>
      </w:r>
    </w:p>
    <w:bookmarkEnd w:id="19"/>
    <w:bookmarkStart w:name="z114" w:id="20"/>
    <w:p>
      <w:pPr>
        <w:spacing w:after="0"/>
        <w:ind w:left="0"/>
        <w:jc w:val="left"/>
      </w:pPr>
      <w:r>
        <w:rPr>
          <w:rFonts w:ascii="Consolas"/>
          <w:b/>
          <w:i w:val="false"/>
          <w:color w:val="000000"/>
        </w:rPr>
        <w:t xml:space="preserve"> 
9. Порядок организации внесения изменений, дополнений и</w:t>
      </w:r>
      <w:r>
        <w:br/>
      </w:r>
      <w:r>
        <w:rPr>
          <w:rFonts w:ascii="Consolas"/>
          <w:b/>
          <w:i w:val="false"/>
          <w:color w:val="000000"/>
        </w:rPr>
        <w:t>
исправлений в записи актов гражданского состояния</w:t>
      </w:r>
    </w:p>
    <w:bookmarkEnd w:id="20"/>
    <w:bookmarkStart w:name="z115" w:id="21"/>
    <w:p>
      <w:pPr>
        <w:spacing w:after="0"/>
        <w:ind w:left="0"/>
        <w:jc w:val="left"/>
      </w:pPr>
      <w:r>
        <w:rPr>
          <w:rFonts w:ascii="Consolas"/>
          <w:b w:val="false"/>
          <w:i w:val="false"/>
          <w:color w:val="000000"/>
          <w:sz w:val="20"/>
        </w:rPr>
        <w:t>
      98. Заявление о внесении изменений, дополнений и исправлений в записи актов гражданского состояния подается в письменном виде по форме, согласно </w:t>
      </w:r>
      <w:r>
        <w:rPr>
          <w:rFonts w:ascii="Consolas"/>
          <w:b w:val="false"/>
          <w:i w:val="false"/>
          <w:color w:val="000000"/>
          <w:sz w:val="20"/>
        </w:rPr>
        <w:t>приложение 17</w:t>
      </w:r>
      <w:r>
        <w:rPr>
          <w:rFonts w:ascii="Consolas"/>
          <w:b w:val="false"/>
          <w:i w:val="false"/>
          <w:color w:val="000000"/>
          <w:sz w:val="20"/>
        </w:rPr>
        <w:t xml:space="preserve"> к настоящим Правилам, в регистрирующий орган по месту постоянного жительства заявителя.</w:t>
      </w:r>
      <w:r>
        <w:br/>
      </w:r>
      <w:r>
        <w:rPr>
          <w:rFonts w:ascii="Consolas"/>
          <w:b w:val="false"/>
          <w:i w:val="false"/>
          <w:color w:val="000000"/>
          <w:sz w:val="20"/>
        </w:rPr>
        <w:t>
</w:t>
      </w:r>
      <w:r>
        <w:rPr>
          <w:rFonts w:ascii="Consolas"/>
          <w:b w:val="false"/>
          <w:i w:val="false"/>
          <w:color w:val="000000"/>
          <w:sz w:val="20"/>
        </w:rPr>
        <w:t>
      99. При получении заявления о внесении изменений, дополнений и исправлений в записи актов гражданского состояния должностным лицом проводится проверка на правильность заполнения формы заявления и прилагаемых к нему документов.</w:t>
      </w:r>
      <w:r>
        <w:br/>
      </w:r>
      <w:r>
        <w:rPr>
          <w:rFonts w:ascii="Consolas"/>
          <w:b w:val="false"/>
          <w:i w:val="false"/>
          <w:color w:val="000000"/>
          <w:sz w:val="20"/>
        </w:rPr>
        <w:t>
      При правильности полноты заполнения заявления и представленных документов, должностное лицо регистрирует принятое заявление в журнале учета заявлений.</w:t>
      </w:r>
      <w:r>
        <w:br/>
      </w:r>
      <w:r>
        <w:rPr>
          <w:rFonts w:ascii="Consolas"/>
          <w:b w:val="false"/>
          <w:i w:val="false"/>
          <w:color w:val="000000"/>
          <w:sz w:val="20"/>
        </w:rPr>
        <w:t>
      Допускается ведение журнала учета заявлений в электронном виде.</w:t>
      </w:r>
      <w:r>
        <w:br/>
      </w:r>
      <w:r>
        <w:rPr>
          <w:rFonts w:ascii="Consolas"/>
          <w:b w:val="false"/>
          <w:i w:val="false"/>
          <w:color w:val="000000"/>
          <w:sz w:val="20"/>
        </w:rPr>
        <w:t>
</w:t>
      </w:r>
      <w:r>
        <w:rPr>
          <w:rFonts w:ascii="Consolas"/>
          <w:b w:val="false"/>
          <w:i w:val="false"/>
          <w:color w:val="000000"/>
          <w:sz w:val="20"/>
        </w:rPr>
        <w:t>
      100. Заявления подлежат рассмотрению в срок до пятнадцати календарных дней. При необходимости направления запроса в другие территориальные органы юстиции срок рассмотрения заявления продлевается до тридцати календарных дней.</w:t>
      </w:r>
      <w:r>
        <w:br/>
      </w:r>
      <w:r>
        <w:rPr>
          <w:rFonts w:ascii="Consolas"/>
          <w:b w:val="false"/>
          <w:i w:val="false"/>
          <w:color w:val="000000"/>
          <w:sz w:val="20"/>
        </w:rPr>
        <w:t>
</w:t>
      </w:r>
      <w:r>
        <w:rPr>
          <w:rFonts w:ascii="Consolas"/>
          <w:b w:val="false"/>
          <w:i w:val="false"/>
          <w:color w:val="000000"/>
          <w:sz w:val="20"/>
        </w:rPr>
        <w:t>
      101. Внесение изменений, дополнений и исправлений в записи актов гражданского состояния производится при следующих основаниях:</w:t>
      </w:r>
      <w:r>
        <w:br/>
      </w:r>
      <w:r>
        <w:rPr>
          <w:rFonts w:ascii="Consolas"/>
          <w:b w:val="false"/>
          <w:i w:val="false"/>
          <w:color w:val="000000"/>
          <w:sz w:val="20"/>
        </w:rPr>
        <w:t>
      1) при изменении имени, отчества, фамилии, места и даты рождения в связи с усыновлением (удочерение) ребенка, а также в случае записи усыновителей в качестве родителей усыновленного (удочеренной);</w:t>
      </w:r>
      <w:r>
        <w:br/>
      </w:r>
      <w:r>
        <w:rPr>
          <w:rFonts w:ascii="Consolas"/>
          <w:b w:val="false"/>
          <w:i w:val="false"/>
          <w:color w:val="000000"/>
          <w:sz w:val="20"/>
        </w:rPr>
        <w:t>
      2) при изменении фамилии супруга (супруги) в связи с заключением или расторжением брака (супружества) или признанием брака (супружества) недействительным;</w:t>
      </w:r>
      <w:r>
        <w:br/>
      </w:r>
      <w:r>
        <w:rPr>
          <w:rFonts w:ascii="Consolas"/>
          <w:b w:val="false"/>
          <w:i w:val="false"/>
          <w:color w:val="000000"/>
          <w:sz w:val="20"/>
        </w:rPr>
        <w:t>
      3) при изменении имени, фамилии несовершеннолетнего ребенка в связи с прекращением брака (супружества) между родителями или признанием брака (супружества) недействительным;</w:t>
      </w:r>
      <w:r>
        <w:br/>
      </w:r>
      <w:r>
        <w:rPr>
          <w:rFonts w:ascii="Consolas"/>
          <w:b w:val="false"/>
          <w:i w:val="false"/>
          <w:color w:val="000000"/>
          <w:sz w:val="20"/>
        </w:rPr>
        <w:t>
      4) при регистрации установления отцовства;</w:t>
      </w:r>
      <w:r>
        <w:br/>
      </w:r>
      <w:r>
        <w:rPr>
          <w:rFonts w:ascii="Consolas"/>
          <w:b w:val="false"/>
          <w:i w:val="false"/>
          <w:color w:val="000000"/>
          <w:sz w:val="20"/>
        </w:rPr>
        <w:t>
      5) при поступлении заявления матери, не состоящей в браке (супружестве), о внесении в запись акта о рождении ребенка сведений об отце ребенка, также изменении и исключении сведений об отце ребенка, которые были указаны по ее заявлению;</w:t>
      </w:r>
      <w:r>
        <w:br/>
      </w:r>
      <w:r>
        <w:rPr>
          <w:rFonts w:ascii="Consolas"/>
          <w:b w:val="false"/>
          <w:i w:val="false"/>
          <w:color w:val="000000"/>
          <w:sz w:val="20"/>
        </w:rPr>
        <w:t>
      6) в связи с решением суда об отмене или о признании усыновления недействительным, а также признании брака (супружества) недействительным;</w:t>
      </w:r>
      <w:r>
        <w:br/>
      </w:r>
      <w:r>
        <w:rPr>
          <w:rFonts w:ascii="Consolas"/>
          <w:b w:val="false"/>
          <w:i w:val="false"/>
          <w:color w:val="000000"/>
          <w:sz w:val="20"/>
        </w:rPr>
        <w:t>
      7) в связи с решением суда об исключении из записи акта о рождении сведений об отце или матери ребенка;</w:t>
      </w:r>
      <w:r>
        <w:br/>
      </w:r>
      <w:r>
        <w:rPr>
          <w:rFonts w:ascii="Consolas"/>
          <w:b w:val="false"/>
          <w:i w:val="false"/>
          <w:color w:val="000000"/>
          <w:sz w:val="20"/>
        </w:rPr>
        <w:t>
      8) при перемене имени, отчества (при его наличии), фамилии;</w:t>
      </w:r>
      <w:r>
        <w:br/>
      </w:r>
      <w:r>
        <w:rPr>
          <w:rFonts w:ascii="Consolas"/>
          <w:b w:val="false"/>
          <w:i w:val="false"/>
          <w:color w:val="000000"/>
          <w:sz w:val="20"/>
        </w:rPr>
        <w:t>
      9) при изменении отчества и фамилии несовершеннолетнего в связи с переменой фамилий родителей и имени отца;</w:t>
      </w:r>
      <w:r>
        <w:br/>
      </w:r>
      <w:r>
        <w:rPr>
          <w:rFonts w:ascii="Consolas"/>
          <w:b w:val="false"/>
          <w:i w:val="false"/>
          <w:color w:val="000000"/>
          <w:sz w:val="20"/>
        </w:rPr>
        <w:t>
      10) при установлении в судебном порядке неверных сведений в записи актов гражданского состояния;</w:t>
      </w:r>
      <w:r>
        <w:br/>
      </w:r>
      <w:r>
        <w:rPr>
          <w:rFonts w:ascii="Consolas"/>
          <w:b w:val="false"/>
          <w:i w:val="false"/>
          <w:color w:val="000000"/>
          <w:sz w:val="20"/>
        </w:rPr>
        <w:t>
      11) в случае отмены решения суда об установлении отцовства;</w:t>
      </w:r>
      <w:r>
        <w:br/>
      </w:r>
      <w:r>
        <w:rPr>
          <w:rFonts w:ascii="Consolas"/>
          <w:b w:val="false"/>
          <w:i w:val="false"/>
          <w:color w:val="000000"/>
          <w:sz w:val="20"/>
        </w:rPr>
        <w:t>
      12) если в записи акта гражданского состояния не указаны имя, отчество, фамилия или национальность родителей;</w:t>
      </w:r>
      <w:r>
        <w:br/>
      </w:r>
      <w:r>
        <w:rPr>
          <w:rFonts w:ascii="Consolas"/>
          <w:b w:val="false"/>
          <w:i w:val="false"/>
          <w:color w:val="000000"/>
          <w:sz w:val="20"/>
        </w:rPr>
        <w:t>
      13) если в записи акта гражданского состояния указаны неправильные сведения;</w:t>
      </w:r>
      <w:r>
        <w:br/>
      </w:r>
      <w:r>
        <w:rPr>
          <w:rFonts w:ascii="Consolas"/>
          <w:b w:val="false"/>
          <w:i w:val="false"/>
          <w:color w:val="000000"/>
          <w:sz w:val="20"/>
        </w:rPr>
        <w:t>
      14) если при регистрации рождения ребенку были присвоены фамилия или имя без учета пожеланий родителей;</w:t>
      </w:r>
      <w:r>
        <w:br/>
      </w:r>
      <w:r>
        <w:rPr>
          <w:rFonts w:ascii="Consolas"/>
          <w:b w:val="false"/>
          <w:i w:val="false"/>
          <w:color w:val="000000"/>
          <w:sz w:val="20"/>
        </w:rPr>
        <w:t>
      15) если ребенок фактически носит имя, отличное от того, которое указано в записи акта о его рождении, когда это вызывается интересами ребенка;</w:t>
      </w:r>
      <w:r>
        <w:br/>
      </w:r>
      <w:r>
        <w:rPr>
          <w:rFonts w:ascii="Consolas"/>
          <w:b w:val="false"/>
          <w:i w:val="false"/>
          <w:color w:val="000000"/>
          <w:sz w:val="20"/>
        </w:rPr>
        <w:t>
      16) если в записи акта о рождении указано неполное имя ребенка (уменьшительное, ласкательное, сокращенное);</w:t>
      </w:r>
      <w:r>
        <w:br/>
      </w:r>
      <w:r>
        <w:rPr>
          <w:rFonts w:ascii="Consolas"/>
          <w:b w:val="false"/>
          <w:i w:val="false"/>
          <w:color w:val="000000"/>
          <w:sz w:val="20"/>
        </w:rPr>
        <w:t>
      17) если в момент регистрации акта гражданского состояния были допущены ошибки (искажения, пропуск сведений или отдельных слов);</w:t>
      </w:r>
      <w:r>
        <w:br/>
      </w:r>
      <w:r>
        <w:rPr>
          <w:rFonts w:ascii="Consolas"/>
          <w:b w:val="false"/>
          <w:i w:val="false"/>
          <w:color w:val="000000"/>
          <w:sz w:val="20"/>
        </w:rPr>
        <w:t>
      18) при перемене имени, отчества (при его наличии), фамилии в связи с изменением пола;</w:t>
      </w:r>
      <w:r>
        <w:br/>
      </w:r>
      <w:r>
        <w:rPr>
          <w:rFonts w:ascii="Consolas"/>
          <w:b w:val="false"/>
          <w:i w:val="false"/>
          <w:color w:val="000000"/>
          <w:sz w:val="20"/>
        </w:rPr>
        <w:t>
      19) при изменении фамилии на фамилию, производную от имени отца или деда, по национальным традициям;</w:t>
      </w:r>
      <w:r>
        <w:br/>
      </w:r>
      <w:r>
        <w:rPr>
          <w:rFonts w:ascii="Consolas"/>
          <w:b w:val="false"/>
          <w:i w:val="false"/>
          <w:color w:val="000000"/>
          <w:sz w:val="20"/>
        </w:rPr>
        <w:t>
      20) при изменении национальности, гражданства.</w:t>
      </w:r>
      <w:r>
        <w:br/>
      </w:r>
      <w:r>
        <w:rPr>
          <w:rFonts w:ascii="Consolas"/>
          <w:b w:val="false"/>
          <w:i w:val="false"/>
          <w:color w:val="000000"/>
          <w:sz w:val="20"/>
        </w:rPr>
        <w:t>
      Внесение изменений, дополнений и исправлений в записи актов гражданского состояния производится на основании заключения, составленного регистрирующими органами в случаях, предусмотренных подпунктами 8), 12), 13), 15), 16), 17), по форме, согласно </w:t>
      </w:r>
      <w:r>
        <w:rPr>
          <w:rFonts w:ascii="Consolas"/>
          <w:b w:val="false"/>
          <w:i w:val="false"/>
          <w:color w:val="000000"/>
          <w:sz w:val="20"/>
        </w:rPr>
        <w:t>приложению 18</w:t>
      </w:r>
      <w:r>
        <w:rPr>
          <w:rFonts w:ascii="Consolas"/>
          <w:b w:val="false"/>
          <w:i w:val="false"/>
          <w:color w:val="000000"/>
          <w:sz w:val="20"/>
        </w:rPr>
        <w:t xml:space="preserve"> к настоящим Правилам.</w:t>
      </w:r>
      <w:r>
        <w:br/>
      </w:r>
      <w:r>
        <w:rPr>
          <w:rFonts w:ascii="Consolas"/>
          <w:b w:val="false"/>
          <w:i w:val="false"/>
          <w:color w:val="000000"/>
          <w:sz w:val="20"/>
        </w:rPr>
        <w:t>
      Заключение составляется в двух экземплярах, скрепляется гербовой печатью и подписью должностного лица регистрирующего органа.</w:t>
      </w:r>
      <w:r>
        <w:br/>
      </w:r>
      <w:r>
        <w:rPr>
          <w:rFonts w:ascii="Consolas"/>
          <w:b w:val="false"/>
          <w:i w:val="false"/>
          <w:color w:val="000000"/>
          <w:sz w:val="20"/>
        </w:rPr>
        <w:t>
      Первый экземпляр заключения вместе с материалами хранится в архиве регистрирующего органа, второй экземпляр заключения направляется для хранения и контроля в территориальный орган юстиции области (города республиканского значения) по территориальности в течение пяти рабочих дней посредством ЕСЭДО.</w:t>
      </w:r>
      <w:r>
        <w:br/>
      </w:r>
      <w:r>
        <w:rPr>
          <w:rFonts w:ascii="Consolas"/>
          <w:b w:val="false"/>
          <w:i w:val="false"/>
          <w:color w:val="000000"/>
          <w:sz w:val="20"/>
        </w:rPr>
        <w:t>
</w:t>
      </w:r>
      <w:r>
        <w:rPr>
          <w:rFonts w:ascii="Consolas"/>
          <w:b w:val="false"/>
          <w:i w:val="false"/>
          <w:color w:val="000000"/>
          <w:sz w:val="20"/>
        </w:rPr>
        <w:t>
      102. При установлении в судебном порядке факта внесения изменений, дополнений и исправлений в записи актов гражданского состояния регистрирующий орган вносит изменения, дополнения и исправления в записи актов гражданского состояния на основании решения суда без составления заключения.</w:t>
      </w:r>
      <w:r>
        <w:br/>
      </w:r>
      <w:r>
        <w:rPr>
          <w:rFonts w:ascii="Consolas"/>
          <w:b w:val="false"/>
          <w:i w:val="false"/>
          <w:color w:val="000000"/>
          <w:sz w:val="20"/>
        </w:rPr>
        <w:t>
      При обращении заявителя с решением суда, вступившим в законную силу, о, заключение регистрирующим органом не выносится.</w:t>
      </w:r>
      <w:r>
        <w:br/>
      </w:r>
      <w:r>
        <w:rPr>
          <w:rFonts w:ascii="Consolas"/>
          <w:b w:val="false"/>
          <w:i w:val="false"/>
          <w:color w:val="000000"/>
          <w:sz w:val="20"/>
        </w:rPr>
        <w:t>
</w:t>
      </w:r>
      <w:r>
        <w:rPr>
          <w:rFonts w:ascii="Consolas"/>
          <w:b w:val="false"/>
          <w:i w:val="false"/>
          <w:color w:val="000000"/>
          <w:sz w:val="20"/>
        </w:rPr>
        <w:t>
      103.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регистрирующими органами до достижения им шестнадцатилетнего возраста.</w:t>
      </w:r>
      <w:r>
        <w:br/>
      </w:r>
      <w:r>
        <w:rPr>
          <w:rFonts w:ascii="Consolas"/>
          <w:b w:val="false"/>
          <w:i w:val="false"/>
          <w:color w:val="000000"/>
          <w:sz w:val="20"/>
        </w:rPr>
        <w:t>
</w:t>
      </w:r>
      <w:r>
        <w:rPr>
          <w:rFonts w:ascii="Consolas"/>
          <w:b w:val="false"/>
          <w:i w:val="false"/>
          <w:color w:val="000000"/>
          <w:sz w:val="20"/>
        </w:rPr>
        <w:t>
      104. Внесение изменений, дополнений и исправлений в записи актов гражданского состояния в отношении умерших производится по заявлению лиц в порядке, установленном </w:t>
      </w:r>
      <w:r>
        <w:rPr>
          <w:rFonts w:ascii="Consolas"/>
          <w:b w:val="false"/>
          <w:i w:val="false"/>
          <w:color w:val="000000"/>
          <w:sz w:val="20"/>
        </w:rPr>
        <w:t>статьей 271</w:t>
      </w:r>
      <w:r>
        <w:rPr>
          <w:rFonts w:ascii="Consolas"/>
          <w:b w:val="false"/>
          <w:i w:val="false"/>
          <w:color w:val="000000"/>
          <w:sz w:val="20"/>
        </w:rPr>
        <w:t xml:space="preserve"> Кодекса.</w:t>
      </w:r>
      <w:r>
        <w:br/>
      </w:r>
      <w:r>
        <w:rPr>
          <w:rFonts w:ascii="Consolas"/>
          <w:b w:val="false"/>
          <w:i w:val="false"/>
          <w:color w:val="000000"/>
          <w:sz w:val="20"/>
        </w:rPr>
        <w:t>
</w:t>
      </w:r>
      <w:r>
        <w:rPr>
          <w:rFonts w:ascii="Consolas"/>
          <w:b w:val="false"/>
          <w:i w:val="false"/>
          <w:color w:val="000000"/>
          <w:sz w:val="20"/>
        </w:rPr>
        <w:t>
      105. Заключение, являющееся основанием для внесения изменений, дополнений и исправлений в записи актов гражданского состояния, направляется для исполнения в регистрирующий орган по месту нахождения соответствующей записи акта гражданского состояния. Внесение изменений, дополнений и исправлений в записи актов гражданского состояния по месту нахождения соответствующей записи производится в срок до пятнадцати календарных дней со дня поступления документов.</w:t>
      </w:r>
      <w:r>
        <w:br/>
      </w:r>
      <w:r>
        <w:rPr>
          <w:rFonts w:ascii="Consolas"/>
          <w:b w:val="false"/>
          <w:i w:val="false"/>
          <w:color w:val="000000"/>
          <w:sz w:val="20"/>
        </w:rPr>
        <w:t>
      При этом выписывается повторное свидетельство о регистрации акта гражданского состояния, которое направляется в регистрирующий орган по месту жительства заявителя для вручения ему.</w:t>
      </w:r>
      <w:r>
        <w:br/>
      </w:r>
      <w:r>
        <w:rPr>
          <w:rFonts w:ascii="Consolas"/>
          <w:b w:val="false"/>
          <w:i w:val="false"/>
          <w:color w:val="000000"/>
          <w:sz w:val="20"/>
        </w:rPr>
        <w:t>
</w:t>
      </w:r>
      <w:r>
        <w:rPr>
          <w:rFonts w:ascii="Consolas"/>
          <w:b w:val="false"/>
          <w:i w:val="false"/>
          <w:color w:val="000000"/>
          <w:sz w:val="20"/>
        </w:rPr>
        <w:t>
      106. Об изменениях, дополнениях и исправлениях, внесенных в записи актов гражданского состояния, регистрирующий орган направляет извещение в территориальный орган юстиции области (города республиканского значения) для внесения изменений во второй экземпляр актовой записи.</w:t>
      </w:r>
      <w:r>
        <w:br/>
      </w:r>
      <w:r>
        <w:rPr>
          <w:rFonts w:ascii="Consolas"/>
          <w:b w:val="false"/>
          <w:i w:val="false"/>
          <w:color w:val="000000"/>
          <w:sz w:val="20"/>
        </w:rPr>
        <w:t>
      При этом, в обязательном порядке в графе «Для отметок» в ИС ЗАГС вносятся сведения о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r>
        <w:br/>
      </w:r>
      <w:r>
        <w:rPr>
          <w:rFonts w:ascii="Consolas"/>
          <w:b w:val="false"/>
          <w:i w:val="false"/>
          <w:color w:val="000000"/>
          <w:sz w:val="20"/>
        </w:rPr>
        <w:t>
      К примеру, «Фамилия ребенка Иванов изменена на Петров на основании заключения о внесении изменений, подготовленных акиматом Сарыаркинского района города Астаны от 11 мая 2000 года».</w:t>
      </w:r>
      <w:r>
        <w:br/>
      </w:r>
      <w:r>
        <w:rPr>
          <w:rFonts w:ascii="Consolas"/>
          <w:b w:val="false"/>
          <w:i w:val="false"/>
          <w:color w:val="000000"/>
          <w:sz w:val="20"/>
        </w:rPr>
        <w:t>
</w:t>
      </w:r>
      <w:r>
        <w:rPr>
          <w:rFonts w:ascii="Consolas"/>
          <w:b w:val="false"/>
          <w:i w:val="false"/>
          <w:color w:val="000000"/>
          <w:sz w:val="20"/>
        </w:rPr>
        <w:t>
      107.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 за границей.</w:t>
      </w:r>
      <w:r>
        <w:br/>
      </w:r>
      <w:r>
        <w:rPr>
          <w:rFonts w:ascii="Consolas"/>
          <w:b w:val="false"/>
          <w:i w:val="false"/>
          <w:color w:val="000000"/>
          <w:sz w:val="20"/>
        </w:rPr>
        <w:t>
</w:t>
      </w:r>
      <w:r>
        <w:rPr>
          <w:rFonts w:ascii="Consolas"/>
          <w:b w:val="false"/>
          <w:i w:val="false"/>
          <w:color w:val="000000"/>
          <w:sz w:val="20"/>
        </w:rPr>
        <w:t>
      108. Внесение изменений, дополнений и исправлений в записи актов гражданского состояния производится регистрирующими органами по месту регистрации соответствующего акта по ходатайствам загранучреждений Республики Казахстан за границей.</w:t>
      </w:r>
      <w:r>
        <w:br/>
      </w:r>
      <w:r>
        <w:rPr>
          <w:rFonts w:ascii="Consolas"/>
          <w:b w:val="false"/>
          <w:i w:val="false"/>
          <w:color w:val="000000"/>
          <w:sz w:val="20"/>
        </w:rPr>
        <w:t>
      Внесение изменений, дополнений и исправлений в записи актов гражданского состояния иностранцев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Consolas"/>
          <w:b w:val="false"/>
          <w:i w:val="false"/>
          <w:color w:val="000000"/>
          <w:sz w:val="20"/>
        </w:rPr>
        <w:t>Кодексом</w:t>
      </w:r>
      <w:r>
        <w:rPr>
          <w:rFonts w:ascii="Consolas"/>
          <w:b w:val="false"/>
          <w:i w:val="false"/>
          <w:color w:val="000000"/>
          <w:sz w:val="20"/>
        </w:rPr>
        <w:t>.</w:t>
      </w:r>
    </w:p>
    <w:bookmarkEnd w:id="21"/>
    <w:bookmarkStart w:name="z126" w:id="22"/>
    <w:p>
      <w:pPr>
        <w:spacing w:after="0"/>
        <w:ind w:left="0"/>
        <w:jc w:val="left"/>
      </w:pPr>
      <w:r>
        <w:rPr>
          <w:rFonts w:ascii="Consolas"/>
          <w:b/>
          <w:i w:val="false"/>
          <w:color w:val="000000"/>
        </w:rPr>
        <w:t xml:space="preserve"> 
10. Порядок организации восстановления записей актов</w:t>
      </w:r>
      <w:r>
        <w:br/>
      </w:r>
      <w:r>
        <w:rPr>
          <w:rFonts w:ascii="Consolas"/>
          <w:b/>
          <w:i w:val="false"/>
          <w:color w:val="000000"/>
        </w:rPr>
        <w:t>
гражданского состояния</w:t>
      </w:r>
    </w:p>
    <w:bookmarkEnd w:id="22"/>
    <w:bookmarkStart w:name="z127" w:id="23"/>
    <w:p>
      <w:pPr>
        <w:spacing w:after="0"/>
        <w:ind w:left="0"/>
        <w:jc w:val="left"/>
      </w:pPr>
      <w:r>
        <w:rPr>
          <w:rFonts w:ascii="Consolas"/>
          <w:b w:val="false"/>
          <w:i w:val="false"/>
          <w:color w:val="000000"/>
          <w:sz w:val="20"/>
        </w:rPr>
        <w:t>
      109. Заявление о восстановлении утраченных записей актов гражданского состояния по форме, согласно </w:t>
      </w:r>
      <w:r>
        <w:rPr>
          <w:rFonts w:ascii="Consolas"/>
          <w:b w:val="false"/>
          <w:i w:val="false"/>
          <w:color w:val="000000"/>
          <w:sz w:val="20"/>
        </w:rPr>
        <w:t>приложению 19</w:t>
      </w:r>
      <w:r>
        <w:rPr>
          <w:rFonts w:ascii="Consolas"/>
          <w:b w:val="false"/>
          <w:i w:val="false"/>
          <w:color w:val="000000"/>
          <w:sz w:val="20"/>
        </w:rPr>
        <w:t xml:space="preserve"> к настоящим Правилам </w:t>
      </w:r>
      <w:r>
        <w:rPr>
          <w:rFonts w:ascii="Consolas"/>
          <w:b w:val="false"/>
          <w:i w:val="false"/>
          <w:color w:val="000000"/>
          <w:sz w:val="20"/>
        </w:rPr>
        <w:t>подается</w:t>
      </w:r>
      <w:r>
        <w:rPr>
          <w:rFonts w:ascii="Consolas"/>
          <w:b w:val="false"/>
          <w:i w:val="false"/>
          <w:color w:val="000000"/>
          <w:sz w:val="20"/>
        </w:rPr>
        <w:t xml:space="preserve"> в регистрирующий орган по месту постоянного жительства заявителя.</w:t>
      </w:r>
      <w:r>
        <w:br/>
      </w:r>
      <w:r>
        <w:rPr>
          <w:rFonts w:ascii="Consolas"/>
          <w:b w:val="false"/>
          <w:i w:val="false"/>
          <w:color w:val="000000"/>
          <w:sz w:val="20"/>
        </w:rPr>
        <w:t>
</w:t>
      </w:r>
      <w:r>
        <w:rPr>
          <w:rFonts w:ascii="Consolas"/>
          <w:b w:val="false"/>
          <w:i w:val="false"/>
          <w:color w:val="000000"/>
          <w:sz w:val="20"/>
        </w:rPr>
        <w:t>
      110. Заявления о восстановлении утраченных записей актов гражданского состояния рассматриваются в срок до одного месяца согласно </w:t>
      </w:r>
      <w:r>
        <w:rPr>
          <w:rFonts w:ascii="Consolas"/>
          <w:b w:val="false"/>
          <w:i w:val="false"/>
          <w:color w:val="000000"/>
          <w:sz w:val="20"/>
        </w:rPr>
        <w:t>статье 184</w:t>
      </w:r>
      <w:r>
        <w:rPr>
          <w:rFonts w:ascii="Consolas"/>
          <w:b w:val="false"/>
          <w:i w:val="false"/>
          <w:color w:val="000000"/>
          <w:sz w:val="20"/>
        </w:rPr>
        <w:t xml:space="preserve"> Кодекса.</w:t>
      </w:r>
      <w:r>
        <w:br/>
      </w:r>
      <w:r>
        <w:rPr>
          <w:rFonts w:ascii="Consolas"/>
          <w:b w:val="false"/>
          <w:i w:val="false"/>
          <w:color w:val="000000"/>
          <w:sz w:val="20"/>
        </w:rPr>
        <w:t>
</w:t>
      </w:r>
      <w:r>
        <w:rPr>
          <w:rFonts w:ascii="Consolas"/>
          <w:b w:val="false"/>
          <w:i w:val="false"/>
          <w:color w:val="000000"/>
          <w:sz w:val="20"/>
        </w:rPr>
        <w:t>
      111. На основании представленных документов и результатов проверки регистрирующий орган по месту постоянного жительства заявителя составляет заключение по форме, согласно </w:t>
      </w:r>
      <w:r>
        <w:rPr>
          <w:rFonts w:ascii="Consolas"/>
          <w:b w:val="false"/>
          <w:i w:val="false"/>
          <w:color w:val="000000"/>
          <w:sz w:val="20"/>
        </w:rPr>
        <w:t>приложению 20</w:t>
      </w:r>
      <w:r>
        <w:rPr>
          <w:rFonts w:ascii="Consolas"/>
          <w:b w:val="false"/>
          <w:i w:val="false"/>
          <w:color w:val="000000"/>
          <w:sz w:val="20"/>
        </w:rPr>
        <w:t xml:space="preserve"> к настоящим Правилам о восстановлении утраченной записи акта гражданского состояния или об отказе в этом.</w:t>
      </w:r>
      <w:r>
        <w:br/>
      </w:r>
      <w:r>
        <w:rPr>
          <w:rFonts w:ascii="Consolas"/>
          <w:b w:val="false"/>
          <w:i w:val="false"/>
          <w:color w:val="000000"/>
          <w:sz w:val="20"/>
        </w:rPr>
        <w:t>
      Заключение составляется в двух экземплярах, скрепляется гербовой печатью и подписью должностного лица регистрирующего органа.</w:t>
      </w:r>
      <w:r>
        <w:br/>
      </w:r>
      <w:r>
        <w:rPr>
          <w:rFonts w:ascii="Consolas"/>
          <w:b w:val="false"/>
          <w:i w:val="false"/>
          <w:color w:val="000000"/>
          <w:sz w:val="20"/>
        </w:rPr>
        <w:t>
      Первый экземпляр заключения с материалами дела хранится в регистрирующем органе, второй экземпляр направляется для хранения и учета в территориальный орган юстиции области (города республиканского значения) по территориальности в течение пяти рабочих дней посредством ЕСЭДО.</w:t>
      </w:r>
      <w:r>
        <w:br/>
      </w:r>
      <w:r>
        <w:rPr>
          <w:rFonts w:ascii="Consolas"/>
          <w:b w:val="false"/>
          <w:i w:val="false"/>
          <w:color w:val="000000"/>
          <w:sz w:val="20"/>
        </w:rPr>
        <w:t>
</w:t>
      </w:r>
      <w:r>
        <w:rPr>
          <w:rFonts w:ascii="Consolas"/>
          <w:b w:val="false"/>
          <w:i w:val="false"/>
          <w:color w:val="000000"/>
          <w:sz w:val="20"/>
        </w:rPr>
        <w:t>
      112. Заключение регистрирующего органа о восстановлении записи акта гражданского состояния направляется в регистрирующий орган по месту, где находилась утраченная запись, для государственной регистрации восстановленной записи.</w:t>
      </w:r>
      <w:r>
        <w:br/>
      </w:r>
      <w:r>
        <w:rPr>
          <w:rFonts w:ascii="Consolas"/>
          <w:b w:val="false"/>
          <w:i w:val="false"/>
          <w:color w:val="000000"/>
          <w:sz w:val="20"/>
        </w:rPr>
        <w:t>
</w:t>
      </w:r>
      <w:r>
        <w:rPr>
          <w:rFonts w:ascii="Consolas"/>
          <w:b w:val="false"/>
          <w:i w:val="false"/>
          <w:color w:val="000000"/>
          <w:sz w:val="20"/>
        </w:rPr>
        <w:t>
      113. В случае восстановления утраченной записи в судебном порядке, регистрация восстановленной записи акта производится по месту вынесения судебного решения.</w:t>
      </w:r>
      <w:r>
        <w:br/>
      </w:r>
      <w:r>
        <w:rPr>
          <w:rFonts w:ascii="Consolas"/>
          <w:b w:val="false"/>
          <w:i w:val="false"/>
          <w:color w:val="000000"/>
          <w:sz w:val="20"/>
        </w:rPr>
        <w:t>
</w:t>
      </w:r>
      <w:r>
        <w:rPr>
          <w:rFonts w:ascii="Consolas"/>
          <w:b w:val="false"/>
          <w:i w:val="false"/>
          <w:color w:val="000000"/>
          <w:sz w:val="20"/>
        </w:rPr>
        <w:t>
      114.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w:t>
      </w:r>
      <w:r>
        <w:br/>
      </w:r>
      <w:r>
        <w:rPr>
          <w:rFonts w:ascii="Consolas"/>
          <w:b w:val="false"/>
          <w:i w:val="false"/>
          <w:color w:val="000000"/>
          <w:sz w:val="20"/>
        </w:rPr>
        <w:t>
</w:t>
      </w:r>
      <w:r>
        <w:rPr>
          <w:rFonts w:ascii="Consolas"/>
          <w:b w:val="false"/>
          <w:i w:val="false"/>
          <w:color w:val="000000"/>
          <w:sz w:val="20"/>
        </w:rPr>
        <w:t>
      115. Запись о восстановлении акта гражданского состояния (кроме рождения) производится в книге текущей регистрации, а регистрация восстановленной записи о рождении - в книге регистрации восстановленных актов о рождении.</w:t>
      </w:r>
      <w:r>
        <w:br/>
      </w:r>
      <w:r>
        <w:rPr>
          <w:rFonts w:ascii="Consolas"/>
          <w:b w:val="false"/>
          <w:i w:val="false"/>
          <w:color w:val="000000"/>
          <w:sz w:val="20"/>
        </w:rPr>
        <w:t>
</w:t>
      </w:r>
      <w:r>
        <w:rPr>
          <w:rFonts w:ascii="Consolas"/>
          <w:b w:val="false"/>
          <w:i w:val="false"/>
          <w:color w:val="000000"/>
          <w:sz w:val="20"/>
        </w:rPr>
        <w:t>
      116. Заявления о восстановлении утраченных записей актов гражданского состояния подается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регистрирующий орган Республики Казахстан и постоянно проживающими за границей в загранучреждения Республики Казахстан.</w:t>
      </w:r>
      <w:r>
        <w:br/>
      </w:r>
      <w:r>
        <w:rPr>
          <w:rFonts w:ascii="Consolas"/>
          <w:b w:val="false"/>
          <w:i w:val="false"/>
          <w:color w:val="000000"/>
          <w:sz w:val="20"/>
        </w:rPr>
        <w:t>
</w:t>
      </w:r>
      <w:r>
        <w:rPr>
          <w:rFonts w:ascii="Consolas"/>
          <w:b w:val="false"/>
          <w:i w:val="false"/>
          <w:color w:val="000000"/>
          <w:sz w:val="20"/>
        </w:rPr>
        <w:t>
      117. Восстановление записей актов гражданского состояния производится регистрирующим органом по месту, где находилась утраченная запись, по ходатайству загранучреждения Республики Казахстан.</w:t>
      </w:r>
      <w:r>
        <w:br/>
      </w:r>
      <w:r>
        <w:rPr>
          <w:rFonts w:ascii="Consolas"/>
          <w:b w:val="false"/>
          <w:i w:val="false"/>
          <w:color w:val="000000"/>
          <w:sz w:val="20"/>
        </w:rPr>
        <w:t>
</w:t>
      </w:r>
      <w:r>
        <w:rPr>
          <w:rFonts w:ascii="Consolas"/>
          <w:b w:val="false"/>
          <w:i w:val="false"/>
          <w:color w:val="000000"/>
          <w:sz w:val="20"/>
        </w:rPr>
        <w:t>
      118.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Consolas"/>
          <w:b w:val="false"/>
          <w:i w:val="false"/>
          <w:color w:val="000000"/>
          <w:sz w:val="20"/>
        </w:rPr>
        <w:t>Кодексом</w:t>
      </w:r>
      <w:r>
        <w:rPr>
          <w:rFonts w:ascii="Consolas"/>
          <w:b w:val="false"/>
          <w:i w:val="false"/>
          <w:color w:val="000000"/>
          <w:sz w:val="20"/>
        </w:rPr>
        <w:t>.</w:t>
      </w:r>
      <w:r>
        <w:br/>
      </w:r>
      <w:r>
        <w:rPr>
          <w:rFonts w:ascii="Consolas"/>
          <w:b w:val="false"/>
          <w:i w:val="false"/>
          <w:color w:val="000000"/>
          <w:sz w:val="20"/>
        </w:rPr>
        <w:t>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r>
        <w:br/>
      </w:r>
      <w:r>
        <w:rPr>
          <w:rFonts w:ascii="Consolas"/>
          <w:b w:val="false"/>
          <w:i w:val="false"/>
          <w:color w:val="000000"/>
          <w:sz w:val="20"/>
        </w:rPr>
        <w:t>
      Подтверждающая информация о родителях, также членов семьи граждан Республики Казахстан, возвратившихся на историческую родину выдается органами внутренних дел по запросу регистрирующих органов.</w:t>
      </w:r>
    </w:p>
    <w:bookmarkEnd w:id="23"/>
    <w:bookmarkStart w:name="z137" w:id="24"/>
    <w:p>
      <w:pPr>
        <w:spacing w:after="0"/>
        <w:ind w:left="0"/>
        <w:jc w:val="left"/>
      </w:pPr>
      <w:r>
        <w:rPr>
          <w:rFonts w:ascii="Consolas"/>
          <w:b/>
          <w:i w:val="false"/>
          <w:color w:val="000000"/>
        </w:rPr>
        <w:t xml:space="preserve"> 
11. Порядок организации аннулирования записей актов</w:t>
      </w:r>
      <w:r>
        <w:br/>
      </w:r>
      <w:r>
        <w:rPr>
          <w:rFonts w:ascii="Consolas"/>
          <w:b/>
          <w:i w:val="false"/>
          <w:color w:val="000000"/>
        </w:rPr>
        <w:t>
гражданского состояния</w:t>
      </w:r>
    </w:p>
    <w:bookmarkEnd w:id="24"/>
    <w:bookmarkStart w:name="z138" w:id="25"/>
    <w:p>
      <w:pPr>
        <w:spacing w:after="0"/>
        <w:ind w:left="0"/>
        <w:jc w:val="left"/>
      </w:pPr>
      <w:r>
        <w:rPr>
          <w:rFonts w:ascii="Consolas"/>
          <w:b w:val="false"/>
          <w:i w:val="false"/>
          <w:color w:val="000000"/>
          <w:sz w:val="20"/>
        </w:rPr>
        <w:t>
      119. Заявление об аннулировании записей актов гражданского состояния подается в регистрирующий орган по месту постоянного жительства заявителя по форме, согласно </w:t>
      </w:r>
      <w:r>
        <w:rPr>
          <w:rFonts w:ascii="Consolas"/>
          <w:b w:val="false"/>
          <w:i w:val="false"/>
          <w:color w:val="000000"/>
          <w:sz w:val="20"/>
        </w:rPr>
        <w:t>приложению 21</w:t>
      </w:r>
      <w:r>
        <w:rPr>
          <w:rFonts w:ascii="Consolas"/>
          <w:b w:val="false"/>
          <w:i w:val="false"/>
          <w:color w:val="000000"/>
          <w:sz w:val="20"/>
        </w:rPr>
        <w:t xml:space="preserve"> к настоящим Правилам.</w:t>
      </w:r>
      <w:r>
        <w:br/>
      </w:r>
      <w:r>
        <w:rPr>
          <w:rFonts w:ascii="Consolas"/>
          <w:b w:val="false"/>
          <w:i w:val="false"/>
          <w:color w:val="000000"/>
          <w:sz w:val="20"/>
        </w:rPr>
        <w:t>
</w:t>
      </w:r>
      <w:r>
        <w:rPr>
          <w:rFonts w:ascii="Consolas"/>
          <w:b w:val="false"/>
          <w:i w:val="false"/>
          <w:color w:val="000000"/>
          <w:sz w:val="20"/>
        </w:rPr>
        <w:t>
      120. Заявление об аннулировании записей актов гражданского состояния рассматривается регистрирующим органом в срок до одного месяца согласно </w:t>
      </w:r>
      <w:r>
        <w:rPr>
          <w:rFonts w:ascii="Consolas"/>
          <w:b w:val="false"/>
          <w:i w:val="false"/>
          <w:color w:val="000000"/>
          <w:sz w:val="20"/>
        </w:rPr>
        <w:t>статье 185</w:t>
      </w:r>
      <w:r>
        <w:rPr>
          <w:rFonts w:ascii="Consolas"/>
          <w:b w:val="false"/>
          <w:i w:val="false"/>
          <w:color w:val="000000"/>
          <w:sz w:val="20"/>
        </w:rPr>
        <w:t xml:space="preserve"> Кодекса.</w:t>
      </w:r>
      <w:r>
        <w:br/>
      </w:r>
      <w:r>
        <w:rPr>
          <w:rFonts w:ascii="Consolas"/>
          <w:b w:val="false"/>
          <w:i w:val="false"/>
          <w:color w:val="000000"/>
          <w:sz w:val="20"/>
        </w:rPr>
        <w:t>
</w:t>
      </w:r>
      <w:r>
        <w:rPr>
          <w:rFonts w:ascii="Consolas"/>
          <w:b w:val="false"/>
          <w:i w:val="false"/>
          <w:color w:val="000000"/>
          <w:sz w:val="20"/>
        </w:rPr>
        <w:t>
      121. Регистрирующий орган, обнаруживший первичную,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актовых записей и составляет заключение в двух экземплярах, которое скрепляется гербовой печатью и подписью должностного лица регистрирующего органа по форме, согласно </w:t>
      </w:r>
      <w:r>
        <w:rPr>
          <w:rFonts w:ascii="Consolas"/>
          <w:b w:val="false"/>
          <w:i w:val="false"/>
          <w:color w:val="000000"/>
          <w:sz w:val="20"/>
        </w:rPr>
        <w:t>приложению 22</w:t>
      </w:r>
      <w:r>
        <w:rPr>
          <w:rFonts w:ascii="Consolas"/>
          <w:b w:val="false"/>
          <w:i w:val="false"/>
          <w:color w:val="000000"/>
          <w:sz w:val="20"/>
        </w:rPr>
        <w:t xml:space="preserve"> к настоящим Правилам.</w:t>
      </w:r>
      <w:r>
        <w:br/>
      </w:r>
      <w:r>
        <w:rPr>
          <w:rFonts w:ascii="Consolas"/>
          <w:b w:val="false"/>
          <w:i w:val="false"/>
          <w:color w:val="000000"/>
          <w:sz w:val="20"/>
        </w:rPr>
        <w:t>
      Первый экземпляр заключения с материалами дела хранится в регистрирующем органе, второй экземпляр заключения направляется для хранения и контроля в территориальный орган юстиции области (города республиканского значения) по территориальности в течение пяти рабочих дней посредством ЕСЭДО.</w:t>
      </w:r>
      <w:r>
        <w:br/>
      </w:r>
      <w:r>
        <w:rPr>
          <w:rFonts w:ascii="Consolas"/>
          <w:b w:val="false"/>
          <w:i w:val="false"/>
          <w:color w:val="000000"/>
          <w:sz w:val="20"/>
        </w:rPr>
        <w:t>
</w:t>
      </w:r>
      <w:r>
        <w:rPr>
          <w:rFonts w:ascii="Consolas"/>
          <w:b w:val="false"/>
          <w:i w:val="false"/>
          <w:color w:val="000000"/>
          <w:sz w:val="20"/>
        </w:rPr>
        <w:t>
      122. Аннулирование записей актов гражданского состояния на основании решения суда производится регистрирующим органом без составления заключения.</w:t>
      </w:r>
      <w:r>
        <w:br/>
      </w:r>
      <w:r>
        <w:rPr>
          <w:rFonts w:ascii="Consolas"/>
          <w:b w:val="false"/>
          <w:i w:val="false"/>
          <w:color w:val="000000"/>
          <w:sz w:val="20"/>
        </w:rPr>
        <w:t>
</w:t>
      </w:r>
      <w:r>
        <w:rPr>
          <w:rFonts w:ascii="Consolas"/>
          <w:b w:val="false"/>
          <w:i w:val="false"/>
          <w:color w:val="000000"/>
          <w:sz w:val="20"/>
        </w:rPr>
        <w:t>
      123. Аннулирование записей актов гражданского состояния производится по месту нахождения записи, подлежащей аннулированию в пятнадцатидневный срок. Выданные до аннулирования свидетельства о регистрации актов гражданского состояния изымаются и уничтожаются.</w:t>
      </w:r>
      <w:r>
        <w:br/>
      </w:r>
      <w:r>
        <w:rPr>
          <w:rFonts w:ascii="Consolas"/>
          <w:b w:val="false"/>
          <w:i w:val="false"/>
          <w:color w:val="000000"/>
          <w:sz w:val="20"/>
        </w:rPr>
        <w:t>
</w:t>
      </w:r>
      <w:r>
        <w:rPr>
          <w:rFonts w:ascii="Consolas"/>
          <w:b w:val="false"/>
          <w:i w:val="false"/>
          <w:color w:val="000000"/>
          <w:sz w:val="20"/>
        </w:rPr>
        <w:t>
      124. Об аннулировании записи акта гражданского состояния сообщается лицам, по заявлению которых был зарегистрирован акт гражданского состояния и в территориальной орган юстиции области (города республиканского значения) по территориальности.</w:t>
      </w:r>
      <w:r>
        <w:br/>
      </w:r>
      <w:r>
        <w:rPr>
          <w:rFonts w:ascii="Consolas"/>
          <w:b w:val="false"/>
          <w:i w:val="false"/>
          <w:color w:val="000000"/>
          <w:sz w:val="20"/>
        </w:rPr>
        <w:t>
</w:t>
      </w:r>
      <w:r>
        <w:rPr>
          <w:rFonts w:ascii="Consolas"/>
          <w:b w:val="false"/>
          <w:i w:val="false"/>
          <w:color w:val="000000"/>
          <w:sz w:val="20"/>
        </w:rPr>
        <w:t>
      125.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r>
        <w:br/>
      </w:r>
      <w:r>
        <w:rPr>
          <w:rFonts w:ascii="Consolas"/>
          <w:b w:val="false"/>
          <w:i w:val="false"/>
          <w:color w:val="000000"/>
          <w:sz w:val="20"/>
        </w:rPr>
        <w:t>
      Аннулирование записей актов гражданского состояния производится в общем порядке регистрирующим органом по месту нахождения записи, подлежащей аннулированию, по ходатайствам загранучреждения Республики Казахстан, направляемым в регистрирующий орган соответствующего территориального органа юстиции.</w:t>
      </w:r>
      <w:r>
        <w:br/>
      </w:r>
      <w:r>
        <w:rPr>
          <w:rFonts w:ascii="Consolas"/>
          <w:b w:val="false"/>
          <w:i w:val="false"/>
          <w:color w:val="000000"/>
          <w:sz w:val="20"/>
        </w:rPr>
        <w:t>
</w:t>
      </w:r>
      <w:r>
        <w:rPr>
          <w:rFonts w:ascii="Consolas"/>
          <w:b w:val="false"/>
          <w:i w:val="false"/>
          <w:color w:val="000000"/>
          <w:sz w:val="20"/>
        </w:rPr>
        <w:t>
      126.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Consolas"/>
          <w:b w:val="false"/>
          <w:i w:val="false"/>
          <w:color w:val="000000"/>
          <w:sz w:val="20"/>
        </w:rPr>
        <w:t>Кодексом</w:t>
      </w:r>
      <w:r>
        <w:rPr>
          <w:rFonts w:ascii="Consolas"/>
          <w:b w:val="false"/>
          <w:i w:val="false"/>
          <w:color w:val="000000"/>
          <w:sz w:val="20"/>
        </w:rPr>
        <w:t>.</w:t>
      </w:r>
    </w:p>
    <w:bookmarkEnd w:id="25"/>
    <w:bookmarkStart w:name="z146" w:id="26"/>
    <w:p>
      <w:pPr>
        <w:spacing w:after="0"/>
        <w:ind w:left="0"/>
        <w:jc w:val="left"/>
      </w:pPr>
      <w:r>
        <w:rPr>
          <w:rFonts w:ascii="Consolas"/>
          <w:b/>
          <w:i w:val="false"/>
          <w:color w:val="000000"/>
        </w:rPr>
        <w:t xml:space="preserve"> 
12. Порядок выдачи повторных свидетельств, справок и копий</w:t>
      </w:r>
      <w:r>
        <w:br/>
      </w:r>
      <w:r>
        <w:rPr>
          <w:rFonts w:ascii="Consolas"/>
          <w:b/>
          <w:i w:val="false"/>
          <w:color w:val="000000"/>
        </w:rPr>
        <w:t>
актовых записей о регистрации актов гражданского состояния</w:t>
      </w:r>
    </w:p>
    <w:bookmarkEnd w:id="26"/>
    <w:bookmarkStart w:name="z147" w:id="27"/>
    <w:p>
      <w:pPr>
        <w:spacing w:after="0"/>
        <w:ind w:left="0"/>
        <w:jc w:val="left"/>
      </w:pPr>
      <w:r>
        <w:rPr>
          <w:rFonts w:ascii="Consolas"/>
          <w:b w:val="false"/>
          <w:i w:val="false"/>
          <w:color w:val="000000"/>
          <w:sz w:val="20"/>
        </w:rPr>
        <w:t>
      127. В случае утери или непригодности для использования первичного свидетельства, а также в связи с внесенными изменениями, дополнениями и исправлениями, на основании архивной актовой записи, </w:t>
      </w:r>
      <w:r>
        <w:rPr>
          <w:rFonts w:ascii="Consolas"/>
          <w:b w:val="false"/>
          <w:i w:val="false"/>
          <w:color w:val="000000"/>
          <w:sz w:val="20"/>
        </w:rPr>
        <w:t>выдается</w:t>
      </w:r>
      <w:r>
        <w:rPr>
          <w:rFonts w:ascii="Consolas"/>
          <w:b w:val="false"/>
          <w:i w:val="false"/>
          <w:color w:val="000000"/>
          <w:sz w:val="20"/>
        </w:rPr>
        <w:t xml:space="preserve"> повторное свидетельство о регистрации акта гражданского состояния (далее – повторное свидетельство).</w:t>
      </w:r>
      <w:r>
        <w:br/>
      </w:r>
      <w:r>
        <w:rPr>
          <w:rFonts w:ascii="Consolas"/>
          <w:b w:val="false"/>
          <w:i w:val="false"/>
          <w:color w:val="000000"/>
          <w:sz w:val="20"/>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регистрации – регистрирующий орган, обслуживающий эту местность по ныне существующему административному делению.</w:t>
      </w:r>
      <w:r>
        <w:br/>
      </w:r>
      <w:r>
        <w:rPr>
          <w:rFonts w:ascii="Consolas"/>
          <w:b w:val="false"/>
          <w:i w:val="false"/>
          <w:color w:val="000000"/>
          <w:sz w:val="20"/>
        </w:rPr>
        <w:t>
      Если в актовой записи сведений о национальности не имеется, то соответствующие графы выдаваемых повторных свидетельств не заполняется.</w:t>
      </w:r>
      <w:r>
        <w:br/>
      </w:r>
      <w:r>
        <w:rPr>
          <w:rFonts w:ascii="Consolas"/>
          <w:b w:val="false"/>
          <w:i w:val="false"/>
          <w:color w:val="000000"/>
          <w:sz w:val="20"/>
        </w:rPr>
        <w:t>
</w:t>
      </w:r>
      <w:r>
        <w:rPr>
          <w:rFonts w:ascii="Consolas"/>
          <w:b w:val="false"/>
          <w:i w:val="false"/>
          <w:color w:val="000000"/>
          <w:sz w:val="20"/>
        </w:rPr>
        <w:t>
      128. Повторные свидетельства выдаются лицам, в отношении которых составлена запись о регистрации акта гражданского состояния.</w:t>
      </w:r>
      <w:r>
        <w:br/>
      </w:r>
      <w:r>
        <w:rPr>
          <w:rFonts w:ascii="Consolas"/>
          <w:b w:val="false"/>
          <w:i w:val="false"/>
          <w:color w:val="000000"/>
          <w:sz w:val="20"/>
        </w:rPr>
        <w:t>
      На выдаваемых повторных свидетельствах на первой странице сверху указывается "Повторное".</w:t>
      </w:r>
      <w:r>
        <w:br/>
      </w:r>
      <w:r>
        <w:rPr>
          <w:rFonts w:ascii="Consolas"/>
          <w:b w:val="false"/>
          <w:i w:val="false"/>
          <w:color w:val="000000"/>
          <w:sz w:val="20"/>
        </w:rPr>
        <w:t>
      При наличии доверенности, выданной в соответствии с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повторное свидетельство выдается законному представителю.</w:t>
      </w:r>
      <w:r>
        <w:br/>
      </w:r>
      <w:r>
        <w:rPr>
          <w:rFonts w:ascii="Consolas"/>
          <w:b w:val="false"/>
          <w:i w:val="false"/>
          <w:color w:val="000000"/>
          <w:sz w:val="20"/>
        </w:rPr>
        <w:t>
</w:t>
      </w:r>
      <w:r>
        <w:rPr>
          <w:rFonts w:ascii="Consolas"/>
          <w:b w:val="false"/>
          <w:i w:val="false"/>
          <w:color w:val="000000"/>
          <w:sz w:val="20"/>
        </w:rPr>
        <w:t>
      129. Повторные </w:t>
      </w:r>
      <w:r>
        <w:rPr>
          <w:rFonts w:ascii="Consolas"/>
          <w:b w:val="false"/>
          <w:i w:val="false"/>
          <w:color w:val="000000"/>
          <w:sz w:val="20"/>
        </w:rPr>
        <w:t>свидетельства</w:t>
      </w:r>
      <w:r>
        <w:rPr>
          <w:rFonts w:ascii="Consolas"/>
          <w:b w:val="false"/>
          <w:i w:val="false"/>
          <w:color w:val="000000"/>
          <w:sz w:val="20"/>
        </w:rPr>
        <w:t xml:space="preserve">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w:t>
      </w:r>
      <w:r>
        <w:rPr>
          <w:rFonts w:ascii="Consolas"/>
          <w:b w:val="false"/>
          <w:i w:val="false"/>
          <w:color w:val="000000"/>
          <w:sz w:val="20"/>
        </w:rPr>
        <w:t>документ</w:t>
      </w:r>
      <w:r>
        <w:rPr>
          <w:rFonts w:ascii="Consolas"/>
          <w:b w:val="false"/>
          <w:i w:val="false"/>
          <w:color w:val="000000"/>
          <w:sz w:val="20"/>
        </w:rPr>
        <w:t>,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w:t>
      </w:r>
      <w:r>
        <w:br/>
      </w:r>
      <w:r>
        <w:rPr>
          <w:rFonts w:ascii="Consolas"/>
          <w:b w:val="false"/>
          <w:i w:val="false"/>
          <w:color w:val="000000"/>
          <w:sz w:val="20"/>
        </w:rPr>
        <w:t>
      Повторные свидетельства о смерти выдаются родственникам умерших, входящим в круг наследников.</w:t>
      </w:r>
      <w:r>
        <w:br/>
      </w:r>
      <w:r>
        <w:rPr>
          <w:rFonts w:ascii="Consolas"/>
          <w:b w:val="false"/>
          <w:i w:val="false"/>
          <w:color w:val="000000"/>
          <w:sz w:val="20"/>
        </w:rPr>
        <w:t>
</w:t>
      </w:r>
      <w:r>
        <w:rPr>
          <w:rFonts w:ascii="Consolas"/>
          <w:b w:val="false"/>
          <w:i w:val="false"/>
          <w:color w:val="000000"/>
          <w:sz w:val="20"/>
        </w:rPr>
        <w:t>
      130. Если актовой записи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r>
        <w:br/>
      </w:r>
      <w:r>
        <w:rPr>
          <w:rFonts w:ascii="Consolas"/>
          <w:b w:val="false"/>
          <w:i w:val="false"/>
          <w:color w:val="000000"/>
          <w:sz w:val="20"/>
        </w:rPr>
        <w:t>
      Проверка проводится в течение пяти рабочих дней, по результатам чего выписывается повторное свидетельство либо справка об отсутствии актовой записи и направляется в регистрирующий орган для вручения заявителю.</w:t>
      </w:r>
      <w:r>
        <w:br/>
      </w:r>
      <w:r>
        <w:rPr>
          <w:rFonts w:ascii="Consolas"/>
          <w:b w:val="false"/>
          <w:i w:val="false"/>
          <w:color w:val="000000"/>
          <w:sz w:val="20"/>
        </w:rPr>
        <w:t>
</w:t>
      </w:r>
      <w:r>
        <w:rPr>
          <w:rFonts w:ascii="Consolas"/>
          <w:b w:val="false"/>
          <w:i w:val="false"/>
          <w:color w:val="000000"/>
          <w:sz w:val="20"/>
        </w:rPr>
        <w:t>
      131. Высылка повторных свидетельств по запросам, поступившим в рамках </w:t>
      </w:r>
      <w:r>
        <w:rPr>
          <w:rFonts w:ascii="Consolas"/>
          <w:b w:val="false"/>
          <w:i w:val="false"/>
          <w:color w:val="000000"/>
          <w:sz w:val="20"/>
        </w:rPr>
        <w:t>Конвенций</w:t>
      </w:r>
      <w:r>
        <w:rPr>
          <w:rFonts w:ascii="Consolas"/>
          <w:b w:val="false"/>
          <w:i w:val="false"/>
          <w:color w:val="000000"/>
          <w:sz w:val="20"/>
        </w:rPr>
        <w:t xml:space="preserve"> о правовой помощи по гражданским, семейным и уголовным делам, ратифицированных Республикой Казахстан, осуществляется почтовой связью.</w:t>
      </w:r>
      <w:r>
        <w:br/>
      </w:r>
      <w:r>
        <w:rPr>
          <w:rFonts w:ascii="Consolas"/>
          <w:b w:val="false"/>
          <w:i w:val="false"/>
          <w:color w:val="000000"/>
          <w:sz w:val="20"/>
        </w:rPr>
        <w:t>
      При наличии в районе отдаленных населенных пунктов повторные свидетельства могут высылаться гражданам через поселковые, аульные (сельские) округа.</w:t>
      </w:r>
      <w:r>
        <w:br/>
      </w:r>
      <w:r>
        <w:rPr>
          <w:rFonts w:ascii="Consolas"/>
          <w:b w:val="false"/>
          <w:i w:val="false"/>
          <w:color w:val="000000"/>
          <w:sz w:val="20"/>
        </w:rPr>
        <w:t>
      Военнослужащим повторные свидетельства высылаются на имя командира воинской части, лицам, содержащимся в местах лишения свободы на имя начальника исправительно-трудовой колонии.</w:t>
      </w:r>
      <w:r>
        <w:br/>
      </w:r>
      <w:r>
        <w:rPr>
          <w:rFonts w:ascii="Consolas"/>
          <w:b w:val="false"/>
          <w:i w:val="false"/>
          <w:color w:val="000000"/>
          <w:sz w:val="20"/>
        </w:rPr>
        <w:t>
</w:t>
      </w:r>
      <w:r>
        <w:rPr>
          <w:rFonts w:ascii="Consolas"/>
          <w:b w:val="false"/>
          <w:i w:val="false"/>
          <w:color w:val="000000"/>
          <w:sz w:val="20"/>
        </w:rPr>
        <w:t>
      132. Свидетельства о государственной регистрации актов гражданского состояния пересылаются заказными письмами, прошивка и перегибание свидетельств не допускается.</w:t>
      </w:r>
      <w:r>
        <w:br/>
      </w:r>
      <w:r>
        <w:rPr>
          <w:rFonts w:ascii="Consolas"/>
          <w:b w:val="false"/>
          <w:i w:val="false"/>
          <w:color w:val="000000"/>
          <w:sz w:val="20"/>
        </w:rPr>
        <w:t>
</w:t>
      </w:r>
      <w:r>
        <w:rPr>
          <w:rFonts w:ascii="Consolas"/>
          <w:b w:val="false"/>
          <w:i w:val="false"/>
          <w:color w:val="000000"/>
          <w:sz w:val="20"/>
        </w:rPr>
        <w:t>
      133. Проверка заявлений о выдаче повторных свидетельств производится по актовым (метрическим) книгам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r>
        <w:br/>
      </w:r>
      <w:r>
        <w:rPr>
          <w:rFonts w:ascii="Consolas"/>
          <w:b w:val="false"/>
          <w:i w:val="false"/>
          <w:color w:val="000000"/>
          <w:sz w:val="20"/>
        </w:rPr>
        <w:t>
      Если конкретный год регистрации акта гражданского состояния не указан проверка осуществляется за последние пять лет.</w:t>
      </w:r>
      <w:r>
        <w:br/>
      </w:r>
      <w:r>
        <w:rPr>
          <w:rFonts w:ascii="Consolas"/>
          <w:b w:val="false"/>
          <w:i w:val="false"/>
          <w:color w:val="000000"/>
          <w:sz w:val="20"/>
        </w:rPr>
        <w:t>
</w:t>
      </w:r>
      <w:r>
        <w:rPr>
          <w:rFonts w:ascii="Consolas"/>
          <w:b w:val="false"/>
          <w:i w:val="false"/>
          <w:color w:val="ff0000"/>
          <w:sz w:val="20"/>
        </w:rPr>
        <w:t xml:space="preserve">      Сноска. Пункт 133 в редакции приказа Министра юстиции РК от 27.01.2016 </w:t>
      </w:r>
      <w:r>
        <w:rPr>
          <w:rFonts w:ascii="Consolas"/>
          <w:b w:val="false"/>
          <w:i w:val="false"/>
          <w:color w:val="000000"/>
          <w:sz w:val="20"/>
        </w:rPr>
        <w:t>№ 40</w:t>
      </w:r>
      <w:r>
        <w:rPr>
          <w:rFonts w:ascii="Consolas"/>
          <w:b w:val="false"/>
          <w:i w:val="false"/>
          <w:color w:val="ff0000"/>
          <w:sz w:val="20"/>
        </w:rPr>
        <w:t> (вводится в действие с 01.03.2016).</w:t>
      </w:r>
      <w:r>
        <w:br/>
      </w:r>
      <w:r>
        <w:rPr>
          <w:rFonts w:ascii="Consolas"/>
          <w:b w:val="false"/>
          <w:i w:val="false"/>
          <w:color w:val="000000"/>
          <w:sz w:val="20"/>
        </w:rPr>
        <w:t>
</w:t>
      </w:r>
      <w:r>
        <w:rPr>
          <w:rFonts w:ascii="Consolas"/>
          <w:b w:val="false"/>
          <w:i w:val="false"/>
          <w:color w:val="000000"/>
          <w:sz w:val="20"/>
        </w:rPr>
        <w:t>
      134. В удостоверение факта регистрации акта гражданского состояния регистрирующим органом выдается справка о регистрации акта гражданского состояния на основании записи в книге регистрации актов гражданского состояния по форме, согласно </w:t>
      </w:r>
      <w:r>
        <w:rPr>
          <w:rFonts w:ascii="Consolas"/>
          <w:b w:val="false"/>
          <w:i w:val="false"/>
          <w:color w:val="000000"/>
          <w:sz w:val="20"/>
        </w:rPr>
        <w:t>приложению 23</w:t>
      </w:r>
      <w:r>
        <w:rPr>
          <w:rFonts w:ascii="Consolas"/>
          <w:b w:val="false"/>
          <w:i w:val="false"/>
          <w:color w:val="000000"/>
          <w:sz w:val="20"/>
        </w:rPr>
        <w:t xml:space="preserve"> к настоящим Правилам.</w:t>
      </w:r>
      <w:r>
        <w:br/>
      </w:r>
      <w:r>
        <w:rPr>
          <w:rFonts w:ascii="Consolas"/>
          <w:b w:val="false"/>
          <w:i w:val="false"/>
          <w:color w:val="000000"/>
          <w:sz w:val="20"/>
        </w:rPr>
        <w:t>
      Справка о регистрации акта гражданского состояния выдается в электронном виде через портал "электронного правительства" посредством ИС ЗАГС, содержащей сведения с 2008 года в день обращения.</w:t>
      </w:r>
      <w:r>
        <w:br/>
      </w:r>
      <w:r>
        <w:rPr>
          <w:rFonts w:ascii="Consolas"/>
          <w:b w:val="false"/>
          <w:i w:val="false"/>
          <w:color w:val="000000"/>
          <w:sz w:val="20"/>
        </w:rPr>
        <w:t>
      Справки о брачной правоспособности выдаются регистрирующими органами по месту жительства заявителей на основании проверок по архиву начиная с шестнадцатилетнего возраста.</w:t>
      </w:r>
      <w:r>
        <w:br/>
      </w:r>
      <w:r>
        <w:rPr>
          <w:rFonts w:ascii="Consolas"/>
          <w:b w:val="false"/>
          <w:i w:val="false"/>
          <w:color w:val="000000"/>
          <w:sz w:val="20"/>
        </w:rPr>
        <w:t>
</w:t>
      </w:r>
      <w:r>
        <w:rPr>
          <w:rFonts w:ascii="Consolas"/>
          <w:b w:val="false"/>
          <w:i w:val="false"/>
          <w:color w:val="ff0000"/>
          <w:sz w:val="20"/>
        </w:rPr>
        <w:t xml:space="preserve">      Сноска. Пункт 134 в редакции приказа Министра юстиции РК от 27.01.2016 </w:t>
      </w:r>
      <w:r>
        <w:rPr>
          <w:rFonts w:ascii="Consolas"/>
          <w:b w:val="false"/>
          <w:i w:val="false"/>
          <w:color w:val="000000"/>
          <w:sz w:val="20"/>
        </w:rPr>
        <w:t>№ 40</w:t>
      </w:r>
      <w:r>
        <w:rPr>
          <w:rFonts w:ascii="Consolas"/>
          <w:b w:val="false"/>
          <w:i w:val="false"/>
          <w:color w:val="ff0000"/>
          <w:sz w:val="20"/>
        </w:rPr>
        <w:t> (вводится в действие с 01.03.2016).</w:t>
      </w:r>
      <w:r>
        <w:br/>
      </w:r>
      <w:r>
        <w:rPr>
          <w:rFonts w:ascii="Consolas"/>
          <w:b w:val="false"/>
          <w:i w:val="false"/>
          <w:color w:val="000000"/>
          <w:sz w:val="20"/>
        </w:rPr>
        <w:t>
</w:t>
      </w:r>
      <w:r>
        <w:rPr>
          <w:rFonts w:ascii="Consolas"/>
          <w:b w:val="false"/>
          <w:i w:val="false"/>
          <w:color w:val="000000"/>
          <w:sz w:val="20"/>
        </w:rPr>
        <w:t>
      135. Справки, содержащие сведения из записей актов гражданского состояния, выдаются:</w:t>
      </w:r>
      <w:r>
        <w:br/>
      </w:r>
      <w:r>
        <w:rPr>
          <w:rFonts w:ascii="Consolas"/>
          <w:b w:val="false"/>
          <w:i w:val="false"/>
          <w:color w:val="000000"/>
          <w:sz w:val="20"/>
        </w:rPr>
        <w:t>
      1) гражданину, на которого составлена запись акта;</w:t>
      </w:r>
      <w:r>
        <w:br/>
      </w:r>
      <w:r>
        <w:rPr>
          <w:rFonts w:ascii="Consolas"/>
          <w:b w:val="false"/>
          <w:i w:val="false"/>
          <w:color w:val="000000"/>
          <w:sz w:val="20"/>
        </w:rPr>
        <w:t>
      2) родителям, усыновителям, опекунам и попечителям;</w:t>
      </w:r>
      <w:r>
        <w:br/>
      </w:r>
      <w:r>
        <w:rPr>
          <w:rFonts w:ascii="Consolas"/>
          <w:b w:val="false"/>
          <w:i w:val="false"/>
          <w:color w:val="000000"/>
          <w:sz w:val="20"/>
        </w:rPr>
        <w:t>
      3) гражданам, являющимся опекунами недееспособных лиц;</w:t>
      </w:r>
      <w:r>
        <w:br/>
      </w:r>
      <w:r>
        <w:rPr>
          <w:rFonts w:ascii="Consolas"/>
          <w:b w:val="false"/>
          <w:i w:val="false"/>
          <w:color w:val="000000"/>
          <w:sz w:val="20"/>
        </w:rPr>
        <w:t>
      4) родственникам и наследникам умершего.</w:t>
      </w:r>
      <w:r>
        <w:br/>
      </w:r>
      <w:r>
        <w:rPr>
          <w:rFonts w:ascii="Consolas"/>
          <w:b w:val="false"/>
          <w:i w:val="false"/>
          <w:color w:val="000000"/>
          <w:sz w:val="20"/>
        </w:rPr>
        <w:t>
      Справки выдаются представителям граждан, подтверждающим его полномочия.</w:t>
      </w:r>
      <w:r>
        <w:br/>
      </w:r>
      <w:r>
        <w:rPr>
          <w:rFonts w:ascii="Consolas"/>
          <w:b w:val="false"/>
          <w:i w:val="false"/>
          <w:color w:val="000000"/>
          <w:sz w:val="20"/>
        </w:rPr>
        <w:t>
</w:t>
      </w:r>
      <w:r>
        <w:rPr>
          <w:rFonts w:ascii="Consolas"/>
          <w:b w:val="false"/>
          <w:i w:val="false"/>
          <w:color w:val="000000"/>
          <w:sz w:val="20"/>
        </w:rPr>
        <w:t>
      136. Копии актовых записей о регистрации актов гражданского состояния являются документами для служебного пользования.</w:t>
      </w:r>
      <w:r>
        <w:br/>
      </w:r>
      <w:r>
        <w:rPr>
          <w:rFonts w:ascii="Consolas"/>
          <w:b w:val="false"/>
          <w:i w:val="false"/>
          <w:color w:val="000000"/>
          <w:sz w:val="20"/>
        </w:rPr>
        <w:t>
      Гражданам копии актовых записей не выдаются.</w:t>
      </w:r>
      <w:r>
        <w:br/>
      </w:r>
      <w:r>
        <w:rPr>
          <w:rFonts w:ascii="Consolas"/>
          <w:b w:val="false"/>
          <w:i w:val="false"/>
          <w:color w:val="000000"/>
          <w:sz w:val="20"/>
        </w:rPr>
        <w:t>
</w:t>
      </w:r>
      <w:r>
        <w:rPr>
          <w:rFonts w:ascii="Consolas"/>
          <w:b w:val="false"/>
          <w:i w:val="false"/>
          <w:color w:val="000000"/>
          <w:sz w:val="20"/>
        </w:rPr>
        <w:t>
      137. Копии записей актов гражданского состояния выдаются (высылаются) только по запросам государственных органов Республики Казахстан, органов адвокатуры и нотариата, включая другие государства, а также по запросам органов (служб) ЗАГС других государств.</w:t>
      </w:r>
      <w:r>
        <w:br/>
      </w:r>
      <w:r>
        <w:rPr>
          <w:rFonts w:ascii="Consolas"/>
          <w:b w:val="false"/>
          <w:i w:val="false"/>
          <w:color w:val="000000"/>
          <w:sz w:val="20"/>
        </w:rPr>
        <w:t>
</w:t>
      </w:r>
      <w:r>
        <w:rPr>
          <w:rFonts w:ascii="Consolas"/>
          <w:b w:val="false"/>
          <w:i w:val="false"/>
          <w:color w:val="000000"/>
          <w:sz w:val="20"/>
        </w:rPr>
        <w:t>
      138. Справки и копии записей актов гражданского состояния подписываются должностным лицом и скрепляются печатью регистрирующего органа.</w:t>
      </w:r>
      <w:r>
        <w:br/>
      </w:r>
      <w:r>
        <w:rPr>
          <w:rFonts w:ascii="Consolas"/>
          <w:b w:val="false"/>
          <w:i w:val="false"/>
          <w:color w:val="000000"/>
          <w:sz w:val="20"/>
        </w:rPr>
        <w:t>
      Свидетельства, справки и копии записей актов гражданского состояния, выданные по первым экземплярам подписываются должностным лицом и скрепляются печатью регистрирующего органа.</w:t>
      </w:r>
      <w:r>
        <w:br/>
      </w:r>
      <w:r>
        <w:rPr>
          <w:rFonts w:ascii="Consolas"/>
          <w:b w:val="false"/>
          <w:i w:val="false"/>
          <w:color w:val="000000"/>
          <w:sz w:val="20"/>
        </w:rPr>
        <w:t>
      Свидетельства, справки и копии записей актов гражданского состояния, выданные по вторым экземплярам подписываются руководителем отдела территориального органа юстиции области (города республиканского значения), осуществляющего кураторство по направлению регистрации актов гражданского состояния и скрепляются печатью.</w:t>
      </w:r>
    </w:p>
    <w:bookmarkEnd w:id="27"/>
    <w:bookmarkStart w:name="z159" w:id="28"/>
    <w:p>
      <w:pPr>
        <w:spacing w:after="0"/>
        <w:ind w:left="0"/>
        <w:jc w:val="left"/>
      </w:pPr>
      <w:r>
        <w:rPr>
          <w:rFonts w:ascii="Consolas"/>
          <w:b/>
          <w:i w:val="false"/>
          <w:color w:val="000000"/>
        </w:rPr>
        <w:t xml:space="preserve"> 
13. Порядок и сроки хранения актовых книг</w:t>
      </w:r>
    </w:p>
    <w:bookmarkEnd w:id="28"/>
    <w:bookmarkStart w:name="z160" w:id="29"/>
    <w:p>
      <w:pPr>
        <w:spacing w:after="0"/>
        <w:ind w:left="0"/>
        <w:jc w:val="left"/>
      </w:pPr>
      <w:r>
        <w:rPr>
          <w:rFonts w:ascii="Consolas"/>
          <w:b w:val="false"/>
          <w:i w:val="false"/>
          <w:color w:val="000000"/>
          <w:sz w:val="20"/>
        </w:rPr>
        <w:t>
      139. Формы записей актов гражданского состояния брошюруются в отдельные </w:t>
      </w:r>
      <w:r>
        <w:rPr>
          <w:rFonts w:ascii="Consolas"/>
          <w:b w:val="false"/>
          <w:i w:val="false"/>
          <w:color w:val="000000"/>
          <w:sz w:val="20"/>
        </w:rPr>
        <w:t>книги</w:t>
      </w:r>
      <w:r>
        <w:rPr>
          <w:rFonts w:ascii="Consolas"/>
          <w:b w:val="false"/>
          <w:i w:val="false"/>
          <w:color w:val="000000"/>
          <w:sz w:val="20"/>
        </w:rPr>
        <w:t xml:space="preserve"> зарегистрированных актов гражданского состояния. В конце книги прописью указывается количество листов, книги прошнуровываются и скрепляются печатью регистрирующего органа.</w:t>
      </w:r>
      <w:r>
        <w:br/>
      </w:r>
      <w:r>
        <w:rPr>
          <w:rFonts w:ascii="Consolas"/>
          <w:b w:val="false"/>
          <w:i w:val="false"/>
          <w:color w:val="000000"/>
          <w:sz w:val="20"/>
        </w:rPr>
        <w:t>
</w:t>
      </w:r>
      <w:r>
        <w:rPr>
          <w:rFonts w:ascii="Consolas"/>
          <w:b w:val="false"/>
          <w:i w:val="false"/>
          <w:color w:val="000000"/>
          <w:sz w:val="20"/>
        </w:rPr>
        <w:t>
      140. Книги зарегистрированных актов гражданского состояния состоят из первых и вторых экземпляров записей актов гражданского состояния.</w:t>
      </w:r>
      <w:r>
        <w:br/>
      </w:r>
      <w:r>
        <w:rPr>
          <w:rFonts w:ascii="Consolas"/>
          <w:b w:val="false"/>
          <w:i w:val="false"/>
          <w:color w:val="000000"/>
          <w:sz w:val="20"/>
        </w:rPr>
        <w:t>
      Первый и второй экземпляры записей актов гражданского состояния заполняются одновременно и нумеруются одним и тем же порядковым номером.</w:t>
      </w:r>
      <w:r>
        <w:br/>
      </w:r>
      <w:r>
        <w:rPr>
          <w:rFonts w:ascii="Consolas"/>
          <w:b w:val="false"/>
          <w:i w:val="false"/>
          <w:color w:val="000000"/>
          <w:sz w:val="20"/>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w:t>
      </w:r>
      <w:r>
        <w:br/>
      </w:r>
      <w:r>
        <w:rPr>
          <w:rFonts w:ascii="Consolas"/>
          <w:b w:val="false"/>
          <w:i w:val="false"/>
          <w:color w:val="000000"/>
          <w:sz w:val="20"/>
        </w:rPr>
        <w:t>
      По каждому виду акта гражданского состояния ведется отдельная нумерация.</w:t>
      </w:r>
      <w:r>
        <w:br/>
      </w:r>
      <w:r>
        <w:rPr>
          <w:rFonts w:ascii="Consolas"/>
          <w:b w:val="false"/>
          <w:i w:val="false"/>
          <w:color w:val="000000"/>
          <w:sz w:val="20"/>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r>
        <w:br/>
      </w:r>
      <w:r>
        <w:rPr>
          <w:rFonts w:ascii="Consolas"/>
          <w:b w:val="false"/>
          <w:i w:val="false"/>
          <w:color w:val="000000"/>
          <w:sz w:val="20"/>
        </w:rPr>
        <w:t>
      Графы, в которых даются отрицательные ответы, заполняются словом «нет».</w:t>
      </w:r>
      <w:r>
        <w:br/>
      </w:r>
      <w:r>
        <w:rPr>
          <w:rFonts w:ascii="Consolas"/>
          <w:b w:val="false"/>
          <w:i w:val="false"/>
          <w:color w:val="000000"/>
          <w:sz w:val="20"/>
        </w:rPr>
        <w:t>
      Фамилии, имена и отчества (при его наличии) пишутся полностью в соответствии с предъявленными документами.</w:t>
      </w:r>
      <w:r>
        <w:br/>
      </w:r>
      <w:r>
        <w:rPr>
          <w:rFonts w:ascii="Consolas"/>
          <w:b w:val="false"/>
          <w:i w:val="false"/>
          <w:color w:val="000000"/>
          <w:sz w:val="20"/>
        </w:rPr>
        <w:t>
</w:t>
      </w:r>
      <w:r>
        <w:rPr>
          <w:rFonts w:ascii="Consolas"/>
          <w:b w:val="false"/>
          <w:i w:val="false"/>
          <w:color w:val="000000"/>
          <w:sz w:val="20"/>
        </w:rPr>
        <w:t>
      141. Национальность лица указывается по </w:t>
      </w:r>
      <w:r>
        <w:rPr>
          <w:rFonts w:ascii="Consolas"/>
          <w:b w:val="false"/>
          <w:i w:val="false"/>
          <w:color w:val="000000"/>
          <w:sz w:val="20"/>
        </w:rPr>
        <w:t>документу</w:t>
      </w:r>
      <w:r>
        <w:rPr>
          <w:rFonts w:ascii="Consolas"/>
          <w:b w:val="false"/>
          <w:i w:val="false"/>
          <w:color w:val="000000"/>
          <w:sz w:val="20"/>
        </w:rPr>
        <w:t>, удостоверяющему личность.</w:t>
      </w:r>
      <w:r>
        <w:br/>
      </w:r>
      <w:r>
        <w:rPr>
          <w:rFonts w:ascii="Consolas"/>
          <w:b w:val="false"/>
          <w:i w:val="false"/>
          <w:color w:val="000000"/>
          <w:sz w:val="20"/>
        </w:rPr>
        <w:t>
      При регистрации актов гражданского состояния иностранного гражданина кроме национальности указывается наименование государства, гражданином (подданным) которого он является, а также его гражданство.</w:t>
      </w:r>
      <w:r>
        <w:br/>
      </w:r>
      <w:r>
        <w:rPr>
          <w:rFonts w:ascii="Consolas"/>
          <w:b w:val="false"/>
          <w:i w:val="false"/>
          <w:color w:val="000000"/>
          <w:sz w:val="20"/>
        </w:rPr>
        <w:t>
</w:t>
      </w:r>
      <w:r>
        <w:rPr>
          <w:rFonts w:ascii="Consolas"/>
          <w:b w:val="false"/>
          <w:i w:val="false"/>
          <w:color w:val="000000"/>
          <w:sz w:val="20"/>
        </w:rPr>
        <w:t>
      142. Каждая запись, вносимая в книгу государственной регистрации актов гражданского состояния, должна быть прочитана заявителем, подписана им и должностным лицом, совершающим запись, и скреплена печатью регистрирующего органа.</w:t>
      </w:r>
      <w:r>
        <w:br/>
      </w:r>
      <w:r>
        <w:rPr>
          <w:rFonts w:ascii="Consolas"/>
          <w:b w:val="false"/>
          <w:i w:val="false"/>
          <w:color w:val="000000"/>
          <w:sz w:val="20"/>
        </w:rPr>
        <w:t>
      О совершении записи акта гражданского состояния заявителям выдается соответствующее свидетельство.</w:t>
      </w:r>
      <w:r>
        <w:br/>
      </w:r>
      <w:r>
        <w:rPr>
          <w:rFonts w:ascii="Consolas"/>
          <w:b w:val="false"/>
          <w:i w:val="false"/>
          <w:color w:val="000000"/>
          <w:sz w:val="20"/>
        </w:rPr>
        <w:t>
      При регистрации записи акта гражданского состояния гражданину, не знающему языка, на котором составляется запись акта гражданского состояния, текст записи должен быть переведен, что отмечается в графе «Для отметок» записи акта гражданского состояния.</w:t>
      </w:r>
      <w:r>
        <w:br/>
      </w:r>
      <w:r>
        <w:rPr>
          <w:rFonts w:ascii="Consolas"/>
          <w:b w:val="false"/>
          <w:i w:val="false"/>
          <w:color w:val="000000"/>
          <w:sz w:val="20"/>
        </w:rPr>
        <w:t>
      В случае неграмотности глухого, немого или глухонемого при совершении записи акта гражданского состояния возможно присутствие лица, могущего объясниться с гражданином, в отношении которого составляется запись акта, и удостоверить своей подписью, что содержание записи акта соответствует воле глухого, немого или глухонемого.</w:t>
      </w:r>
      <w:r>
        <w:br/>
      </w:r>
      <w:r>
        <w:rPr>
          <w:rFonts w:ascii="Consolas"/>
          <w:b w:val="false"/>
          <w:i w:val="false"/>
          <w:color w:val="000000"/>
          <w:sz w:val="20"/>
        </w:rPr>
        <w:t>
      При составлении записи акта гражданского состояния слепому гражданину тест записи акта гражданского состояния прочитывается ему должностным лицом регистрирующего органа, составляющим запись акта, что отмечается в графе «Для отметок» записи акта гражданского состояния. При этом, если слепой гражданин грамотен, он сам подписывает запись акта, а если он неграмотен, то за него по его поручению расписывается другой гражданин.</w:t>
      </w:r>
    </w:p>
    <w:bookmarkEnd w:id="29"/>
    <w:bookmarkStart w:name="z164" w:id="30"/>
    <w:p>
      <w:pPr>
        <w:spacing w:after="0"/>
        <w:ind w:left="0"/>
        <w:jc w:val="left"/>
      </w:pPr>
      <w:r>
        <w:rPr>
          <w:rFonts w:ascii="Consolas"/>
          <w:b/>
          <w:i w:val="false"/>
          <w:color w:val="000000"/>
        </w:rPr>
        <w:t xml:space="preserve"> 
14. Порядок обеспечения контроля органов юстиции за</w:t>
      </w:r>
      <w:r>
        <w:br/>
      </w:r>
      <w:r>
        <w:rPr>
          <w:rFonts w:ascii="Consolas"/>
          <w:b/>
          <w:i w:val="false"/>
          <w:color w:val="000000"/>
        </w:rPr>
        <w:t>
регистрирующими органами</w:t>
      </w:r>
    </w:p>
    <w:bookmarkEnd w:id="30"/>
    <w:bookmarkStart w:name="z165" w:id="31"/>
    <w:p>
      <w:pPr>
        <w:spacing w:after="0"/>
        <w:ind w:left="0"/>
        <w:jc w:val="left"/>
      </w:pPr>
      <w:r>
        <w:rPr>
          <w:rFonts w:ascii="Consolas"/>
          <w:b w:val="false"/>
          <w:i w:val="false"/>
          <w:color w:val="000000"/>
          <w:sz w:val="20"/>
        </w:rPr>
        <w:t>
      143. В рамках полномочий руководитель территориального органа юстиции области (города республиканского значения) контролирует качество вносимых сведений о регистрации актов гражданского состояния в ИС ЗАГС, проводит проверки регистрирующих органов, осуществляющих функции по государственной регистрации актов гражданского состояния, с оказанием методической и практической помощи, а также по соблюдению требований брачно-семейного законодательства Республики Казахстан, обеспечивает подготовку сводной заявки на изготовление бланков свидетельств о государственной регистрации актов гражданского состояния.</w:t>
      </w:r>
      <w:r>
        <w:br/>
      </w:r>
      <w:r>
        <w:rPr>
          <w:rFonts w:ascii="Consolas"/>
          <w:b w:val="false"/>
          <w:i w:val="false"/>
          <w:color w:val="000000"/>
          <w:sz w:val="20"/>
        </w:rPr>
        <w:t>
      В случае выявления нарушений законодательства при регистрации актов гражданского состояния территориальный орган юстиции области (города республиканского значения) вносит в соответствующие регистрирующие органы информационные письма об устранении выявленных нарушений законодательства при регистрации актов гражданского состояния и о </w:t>
      </w:r>
      <w:r>
        <w:rPr>
          <w:rFonts w:ascii="Consolas"/>
          <w:b w:val="false"/>
          <w:i w:val="false"/>
          <w:color w:val="000000"/>
          <w:sz w:val="20"/>
        </w:rPr>
        <w:t>привлечении</w:t>
      </w:r>
      <w:r>
        <w:rPr>
          <w:rFonts w:ascii="Consolas"/>
          <w:b w:val="false"/>
          <w:i w:val="false"/>
          <w:color w:val="000000"/>
          <w:sz w:val="20"/>
        </w:rPr>
        <w:t xml:space="preserve"> к дисциплинарной ответственности должностных лиц в </w:t>
      </w:r>
      <w:r>
        <w:rPr>
          <w:rFonts w:ascii="Consolas"/>
          <w:b w:val="false"/>
          <w:i w:val="false"/>
          <w:color w:val="000000"/>
          <w:sz w:val="20"/>
        </w:rPr>
        <w:t>сроки</w:t>
      </w:r>
      <w:r>
        <w:rPr>
          <w:rFonts w:ascii="Consolas"/>
          <w:b w:val="false"/>
          <w:i w:val="false"/>
          <w:color w:val="000000"/>
          <w:sz w:val="20"/>
        </w:rPr>
        <w:t>, предусмотренные действующим </w:t>
      </w:r>
      <w:r>
        <w:rPr>
          <w:rFonts w:ascii="Consolas"/>
          <w:b w:val="false"/>
          <w:i w:val="false"/>
          <w:color w:val="000000"/>
          <w:sz w:val="20"/>
        </w:rPr>
        <w:t>законодательством</w:t>
      </w:r>
      <w:r>
        <w:rPr>
          <w:rFonts w:ascii="Consolas"/>
          <w:b w:val="false"/>
          <w:i w:val="false"/>
          <w:color w:val="000000"/>
          <w:sz w:val="20"/>
        </w:rPr>
        <w:t>.</w:t>
      </w:r>
    </w:p>
    <w:bookmarkEnd w:id="31"/>
    <w:bookmarkStart w:name="z166" w:id="32"/>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32"/>
    <w:bookmarkStart w:name="z167" w:id="33"/>
    <w:p>
      <w:pPr>
        <w:spacing w:after="0"/>
        <w:ind w:left="0"/>
        <w:jc w:val="right"/>
      </w:pPr>
      <w:r>
        <w:rPr>
          <w:rFonts w:ascii="Consolas"/>
          <w:b w:val="false"/>
          <w:i w:val="false"/>
          <w:color w:val="000000"/>
          <w:sz w:val="20"/>
        </w:rPr>
        <w:t xml:space="preserve">
Форма            </w:t>
      </w:r>
    </w:p>
    <w:bookmarkEnd w:id="33"/>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___________________________________</w:t>
      </w:r>
      <w:r>
        <w:br/>
      </w:r>
      <w:r>
        <w:rPr>
          <w:rFonts w:ascii="Consolas"/>
          <w:b w:val="false"/>
          <w:i w:val="false"/>
          <w:color w:val="000000"/>
          <w:sz w:val="20"/>
        </w:rPr>
        <w:t>
№ тел. _____________________________</w:t>
      </w:r>
    </w:p>
    <w:p>
      <w:pPr>
        <w:spacing w:after="0"/>
        <w:ind w:left="0"/>
        <w:jc w:val="center"/>
      </w:pPr>
      <w:r>
        <w:rPr>
          <w:rFonts w:ascii="Consolas"/>
          <w:b w:val="false"/>
          <w:i w:val="false"/>
          <w:color w:val="000000"/>
          <w:sz w:val="20"/>
        </w:rPr>
        <w:t>Заявление</w:t>
      </w:r>
      <w:r>
        <w:br/>
      </w:r>
      <w:r>
        <w:rPr>
          <w:rFonts w:ascii="Consolas"/>
          <w:b w:val="false"/>
          <w:i w:val="false"/>
          <w:color w:val="000000"/>
          <w:sz w:val="20"/>
        </w:rPr>
        <w:t>
о государственной регистрации рождения</w:t>
      </w:r>
    </w:p>
    <w:p>
      <w:pPr>
        <w:spacing w:after="0"/>
        <w:ind w:left="0"/>
        <w:jc w:val="left"/>
      </w:pPr>
      <w:r>
        <w:rPr>
          <w:rFonts w:ascii="Consolas"/>
          <w:b w:val="false"/>
          <w:i w:val="false"/>
          <w:color w:val="000000"/>
          <w:sz w:val="20"/>
        </w:rPr>
        <w:t>      Сведения о ребенке:</w:t>
      </w:r>
      <w:r>
        <w:br/>
      </w:r>
      <w:r>
        <w:rPr>
          <w:rFonts w:ascii="Consolas"/>
          <w:b w:val="false"/>
          <w:i w:val="false"/>
          <w:color w:val="000000"/>
          <w:sz w:val="20"/>
        </w:rPr>
        <w:t>
      Имя ___________________________ Отчество (при его наличии) ____</w:t>
      </w:r>
      <w:r>
        <w:br/>
      </w:r>
      <w:r>
        <w:rPr>
          <w:rFonts w:ascii="Consolas"/>
          <w:b w:val="false"/>
          <w:i w:val="false"/>
          <w:color w:val="000000"/>
          <w:sz w:val="20"/>
        </w:rPr>
        <w:t>
      Фамилия _______________________________________________________</w:t>
      </w:r>
      <w:r>
        <w:br/>
      </w:r>
      <w:r>
        <w:rPr>
          <w:rFonts w:ascii="Consolas"/>
          <w:b w:val="false"/>
          <w:i w:val="false"/>
          <w:color w:val="000000"/>
          <w:sz w:val="20"/>
        </w:rPr>
        <w:t>
      Дата рождения «____» ____________ 20__ года Пол _______________</w:t>
      </w:r>
      <w:r>
        <w:br/>
      </w:r>
      <w:r>
        <w:rPr>
          <w:rFonts w:ascii="Consolas"/>
          <w:b w:val="false"/>
          <w:i w:val="false"/>
          <w:color w:val="000000"/>
          <w:sz w:val="20"/>
        </w:rPr>
        <w:t>
      Место рождения ребенка ________________________________________</w:t>
      </w:r>
      <w:r>
        <w:br/>
      </w:r>
      <w:r>
        <w:rPr>
          <w:rFonts w:ascii="Consolas"/>
          <w:b w:val="false"/>
          <w:i w:val="false"/>
          <w:color w:val="000000"/>
          <w:sz w:val="20"/>
        </w:rPr>
        <w:t>
      Какой по счету ребенок у матери _______________________________</w:t>
      </w:r>
      <w:r>
        <w:br/>
      </w:r>
      <w:r>
        <w:rPr>
          <w:rFonts w:ascii="Consolas"/>
          <w:b w:val="false"/>
          <w:i w:val="false"/>
          <w:color w:val="000000"/>
          <w:sz w:val="20"/>
        </w:rPr>
        <w:t>
      Сведения о документе, подтверждающем факт рождения ребенка</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Юридический адрес ребенка _____________________________________</w:t>
      </w:r>
      <w:r>
        <w:br/>
      </w:r>
      <w:r>
        <w:rPr>
          <w:rFonts w:ascii="Consolas"/>
          <w:b w:val="false"/>
          <w:i w:val="false"/>
          <w:color w:val="000000"/>
          <w:sz w:val="20"/>
        </w:rPr>
        <w:t>
      Сведения о матери:</w:t>
      </w:r>
      <w:r>
        <w:br/>
      </w:r>
      <w:r>
        <w:rPr>
          <w:rFonts w:ascii="Consolas"/>
          <w:b w:val="false"/>
          <w:i w:val="false"/>
          <w:color w:val="000000"/>
          <w:sz w:val="20"/>
        </w:rPr>
        <w:t>
      Имя ____________________ Отчество (при его наличии) ___________</w:t>
      </w:r>
      <w:r>
        <w:br/>
      </w:r>
      <w:r>
        <w:rPr>
          <w:rFonts w:ascii="Consolas"/>
          <w:b w:val="false"/>
          <w:i w:val="false"/>
          <w:color w:val="000000"/>
          <w:sz w:val="20"/>
        </w:rPr>
        <w:t>
      Фамилия ____________ __________________________________________</w:t>
      </w:r>
      <w:r>
        <w:br/>
      </w:r>
      <w:r>
        <w:rPr>
          <w:rFonts w:ascii="Consolas"/>
          <w:b w:val="false"/>
          <w:i w:val="false"/>
          <w:color w:val="000000"/>
          <w:sz w:val="20"/>
        </w:rPr>
        <w:t>
      Дата рождения «____» ___________ 20___ года Национальность ____</w:t>
      </w:r>
      <w:r>
        <w:br/>
      </w:r>
      <w:r>
        <w:rPr>
          <w:rFonts w:ascii="Consolas"/>
          <w:b w:val="false"/>
          <w:i w:val="false"/>
          <w:color w:val="000000"/>
          <w:sz w:val="20"/>
        </w:rPr>
        <w:t>
      Возраст _______________________________________________________</w:t>
      </w:r>
      <w:r>
        <w:br/>
      </w:r>
      <w:r>
        <w:rPr>
          <w:rFonts w:ascii="Consolas"/>
          <w:b w:val="false"/>
          <w:i w:val="false"/>
          <w:color w:val="000000"/>
          <w:sz w:val="20"/>
        </w:rPr>
        <w:t>
      Гражданство ___________________________________________________</w:t>
      </w:r>
      <w:r>
        <w:br/>
      </w:r>
      <w:r>
        <w:rPr>
          <w:rFonts w:ascii="Consolas"/>
          <w:b w:val="false"/>
          <w:i w:val="false"/>
          <w:color w:val="000000"/>
          <w:sz w:val="20"/>
        </w:rPr>
        <w:t>
      Образование ___________________________________________________</w:t>
      </w:r>
      <w:r>
        <w:br/>
      </w:r>
      <w:r>
        <w:rPr>
          <w:rFonts w:ascii="Consolas"/>
          <w:b w:val="false"/>
          <w:i w:val="false"/>
          <w:color w:val="000000"/>
          <w:sz w:val="20"/>
        </w:rPr>
        <w:t>
      Место работы и должность ______________________________________</w:t>
      </w:r>
      <w:r>
        <w:br/>
      </w:r>
      <w:r>
        <w:rPr>
          <w:rFonts w:ascii="Consolas"/>
          <w:b w:val="false"/>
          <w:i w:val="false"/>
          <w:color w:val="000000"/>
          <w:sz w:val="20"/>
        </w:rPr>
        <w:t>
      Семейное положение ____________________________________________</w:t>
      </w:r>
      <w:r>
        <w:br/>
      </w:r>
      <w:r>
        <w:rPr>
          <w:rFonts w:ascii="Consolas"/>
          <w:b w:val="false"/>
          <w:i w:val="false"/>
          <w:color w:val="000000"/>
          <w:sz w:val="20"/>
        </w:rPr>
        <w:t>
      Дата и место регистрации брака (супружества) __________________</w:t>
      </w:r>
      <w:r>
        <w:br/>
      </w:r>
      <w:r>
        <w:rPr>
          <w:rFonts w:ascii="Consolas"/>
          <w:b w:val="false"/>
          <w:i w:val="false"/>
          <w:color w:val="000000"/>
          <w:sz w:val="20"/>
        </w:rPr>
        <w:t>
      Номер актовой записи о браке (супружестве) ____________________</w:t>
      </w:r>
      <w:r>
        <w:br/>
      </w:r>
      <w:r>
        <w:rPr>
          <w:rFonts w:ascii="Consolas"/>
          <w:b w:val="false"/>
          <w:i w:val="false"/>
          <w:color w:val="000000"/>
          <w:sz w:val="20"/>
        </w:rPr>
        <w:t>
      Юридический адрес _____________________________________________</w:t>
      </w:r>
      <w:r>
        <w:br/>
      </w:r>
      <w:r>
        <w:rPr>
          <w:rFonts w:ascii="Consolas"/>
          <w:b w:val="false"/>
          <w:i w:val="false"/>
          <w:color w:val="000000"/>
          <w:sz w:val="20"/>
        </w:rPr>
        <w:t>
      Сведения об отце:</w:t>
      </w:r>
      <w:r>
        <w:br/>
      </w:r>
      <w:r>
        <w:rPr>
          <w:rFonts w:ascii="Consolas"/>
          <w:b w:val="false"/>
          <w:i w:val="false"/>
          <w:color w:val="000000"/>
          <w:sz w:val="20"/>
        </w:rPr>
        <w:t>
      Имя ____________________ Отчество (при его наличии) ___________</w:t>
      </w:r>
      <w:r>
        <w:br/>
      </w:r>
      <w:r>
        <w:rPr>
          <w:rFonts w:ascii="Consolas"/>
          <w:b w:val="false"/>
          <w:i w:val="false"/>
          <w:color w:val="000000"/>
          <w:sz w:val="20"/>
        </w:rPr>
        <w:t>
      Фамилия ___________ ______________________________ ____________</w:t>
      </w:r>
      <w:r>
        <w:br/>
      </w:r>
      <w:r>
        <w:rPr>
          <w:rFonts w:ascii="Consolas"/>
          <w:b w:val="false"/>
          <w:i w:val="false"/>
          <w:color w:val="000000"/>
          <w:sz w:val="20"/>
        </w:rPr>
        <w:t>
      Дата рождения «___» __________ 20___ года Национальность ______</w:t>
      </w:r>
      <w:r>
        <w:br/>
      </w:r>
      <w:r>
        <w:rPr>
          <w:rFonts w:ascii="Consolas"/>
          <w:b w:val="false"/>
          <w:i w:val="false"/>
          <w:color w:val="000000"/>
          <w:sz w:val="20"/>
        </w:rPr>
        <w:t>
      Возраст _______________________________________________________</w:t>
      </w:r>
      <w:r>
        <w:br/>
      </w:r>
      <w:r>
        <w:rPr>
          <w:rFonts w:ascii="Consolas"/>
          <w:b w:val="false"/>
          <w:i w:val="false"/>
          <w:color w:val="000000"/>
          <w:sz w:val="20"/>
        </w:rPr>
        <w:t>
      Гражданство ___________________________________________________</w:t>
      </w:r>
      <w:r>
        <w:br/>
      </w:r>
      <w:r>
        <w:rPr>
          <w:rFonts w:ascii="Consolas"/>
          <w:b w:val="false"/>
          <w:i w:val="false"/>
          <w:color w:val="000000"/>
          <w:sz w:val="20"/>
        </w:rPr>
        <w:t>
      Образование ___________________________________________________</w:t>
      </w:r>
      <w:r>
        <w:br/>
      </w:r>
      <w:r>
        <w:rPr>
          <w:rFonts w:ascii="Consolas"/>
          <w:b w:val="false"/>
          <w:i w:val="false"/>
          <w:color w:val="000000"/>
          <w:sz w:val="20"/>
        </w:rPr>
        <w:t>
      Место работы и должность ______________________________________</w:t>
      </w:r>
      <w:r>
        <w:br/>
      </w:r>
      <w:r>
        <w:rPr>
          <w:rFonts w:ascii="Consolas"/>
          <w:b w:val="false"/>
          <w:i w:val="false"/>
          <w:color w:val="000000"/>
          <w:sz w:val="20"/>
        </w:rPr>
        <w:t>
      Семейное положение ____________________________________________</w:t>
      </w:r>
      <w:r>
        <w:br/>
      </w:r>
      <w:r>
        <w:rPr>
          <w:rFonts w:ascii="Consolas"/>
          <w:b w:val="false"/>
          <w:i w:val="false"/>
          <w:color w:val="000000"/>
          <w:sz w:val="20"/>
        </w:rPr>
        <w:t>
      Дата и место регистрации брака (супружества) __________________</w:t>
      </w:r>
      <w:r>
        <w:br/>
      </w:r>
      <w:r>
        <w:rPr>
          <w:rFonts w:ascii="Consolas"/>
          <w:b w:val="false"/>
          <w:i w:val="false"/>
          <w:color w:val="000000"/>
          <w:sz w:val="20"/>
        </w:rPr>
        <w:t>
      Номер актовой записи о браке (супружестве) ____________________</w:t>
      </w:r>
      <w:r>
        <w:br/>
      </w:r>
      <w:r>
        <w:rPr>
          <w:rFonts w:ascii="Consolas"/>
          <w:b w:val="false"/>
          <w:i w:val="false"/>
          <w:color w:val="000000"/>
          <w:sz w:val="20"/>
        </w:rPr>
        <w:t>
      Юридический адрес _____________________________________________</w:t>
      </w:r>
      <w:r>
        <w:br/>
      </w:r>
      <w:r>
        <w:rPr>
          <w:rFonts w:ascii="Consolas"/>
          <w:b w:val="false"/>
          <w:i w:val="false"/>
          <w:color w:val="000000"/>
          <w:sz w:val="20"/>
        </w:rPr>
        <w:t>
      «____» ___________ 20__ года         Подпись __________________</w:t>
      </w:r>
    </w:p>
    <w:p>
      <w:pPr>
        <w:spacing w:after="0"/>
        <w:ind w:left="0"/>
        <w:jc w:val="left"/>
      </w:pPr>
      <w:r>
        <w:rPr>
          <w:rFonts w:ascii="Consolas"/>
          <w:b w:val="false"/>
          <w:i w:val="false"/>
          <w:color w:val="000000"/>
          <w:sz w:val="20"/>
        </w:rPr>
        <w:t>      Предупрежден (а) о том, что за сообщение ложных сведений</w:t>
      </w:r>
      <w:r>
        <w:br/>
      </w:r>
      <w:r>
        <w:rPr>
          <w:rFonts w:ascii="Consolas"/>
          <w:b w:val="false"/>
          <w:i w:val="false"/>
          <w:color w:val="000000"/>
          <w:sz w:val="20"/>
        </w:rPr>
        <w:t>
      согласно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w:t>
      </w:r>
      <w:r>
        <w:br/>
      </w:r>
      <w:r>
        <w:rPr>
          <w:rFonts w:ascii="Consolas"/>
          <w:b w:val="false"/>
          <w:i w:val="false"/>
          <w:color w:val="000000"/>
          <w:sz w:val="20"/>
        </w:rPr>
        <w:t>
      административных правонарушениях», налагается административное</w:t>
      </w:r>
      <w:r>
        <w:br/>
      </w:r>
      <w:r>
        <w:rPr>
          <w:rFonts w:ascii="Consolas"/>
          <w:b w:val="false"/>
          <w:i w:val="false"/>
          <w:color w:val="000000"/>
          <w:sz w:val="20"/>
        </w:rPr>
        <w:t>
      взыскание.</w:t>
      </w:r>
      <w:r>
        <w:br/>
      </w:r>
      <w:r>
        <w:rPr>
          <w:rFonts w:ascii="Consolas"/>
          <w:b w:val="false"/>
          <w:i w:val="false"/>
          <w:color w:val="000000"/>
          <w:sz w:val="20"/>
        </w:rPr>
        <w:t>
      «___» _____________ 20__ года</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r>
        <w:br/>
      </w:r>
      <w:r>
        <w:rPr>
          <w:rFonts w:ascii="Consolas"/>
          <w:b w:val="false"/>
          <w:i w:val="false"/>
          <w:color w:val="000000"/>
          <w:sz w:val="20"/>
        </w:rPr>
        <w:t>
      № по журналу ____</w:t>
      </w:r>
      <w:r>
        <w:br/>
      </w:r>
      <w:r>
        <w:rPr>
          <w:rFonts w:ascii="Consolas"/>
          <w:b w:val="false"/>
          <w:i w:val="false"/>
          <w:color w:val="000000"/>
          <w:sz w:val="20"/>
        </w:rPr>
        <w:t>
---------------------------------------------------------------------</w:t>
      </w:r>
      <w:r>
        <w:br/>
      </w:r>
      <w:r>
        <w:rPr>
          <w:rFonts w:ascii="Consolas"/>
          <w:b w:val="false"/>
          <w:i w:val="false"/>
          <w:color w:val="000000"/>
          <w:sz w:val="20"/>
        </w:rPr>
        <w:t>
                          (линия отрыва)</w:t>
      </w:r>
    </w:p>
    <w:p>
      <w:pPr>
        <w:spacing w:after="0"/>
        <w:ind w:left="0"/>
        <w:jc w:val="left"/>
      </w:pPr>
      <w:r>
        <w:rPr>
          <w:rFonts w:ascii="Consolas"/>
          <w:b w:val="false"/>
          <w:i w:val="false"/>
          <w:color w:val="000000"/>
          <w:sz w:val="20"/>
        </w:rPr>
        <w:t>      «____» __________ 20__ года принято на рассмотрение заявление о</w:t>
      </w:r>
      <w:r>
        <w:br/>
      </w:r>
      <w:r>
        <w:rPr>
          <w:rFonts w:ascii="Consolas"/>
          <w:b w:val="false"/>
          <w:i w:val="false"/>
          <w:color w:val="000000"/>
          <w:sz w:val="20"/>
        </w:rPr>
        <w:t>
      регистрации рождения</w:t>
      </w:r>
    </w:p>
    <w:p>
      <w:pPr>
        <w:spacing w:after="0"/>
        <w:ind w:left="0"/>
        <w:jc w:val="left"/>
      </w:pPr>
      <w:r>
        <w:rPr>
          <w:rFonts w:ascii="Consolas"/>
          <w:b w:val="false"/>
          <w:i w:val="false"/>
          <w:color w:val="000000"/>
          <w:sz w:val="20"/>
        </w:rPr>
        <w:t>      Результаты рассмотрения будут сообщены «___» ________ 20__ года</w:t>
      </w:r>
      <w:r>
        <w:br/>
      </w:r>
      <w:r>
        <w:rPr>
          <w:rFonts w:ascii="Consolas"/>
          <w:b w:val="false"/>
          <w:i w:val="false"/>
          <w:color w:val="000000"/>
          <w:sz w:val="20"/>
        </w:rPr>
        <w:t>
      Специалист _________________________________________</w:t>
      </w:r>
      <w:r>
        <w:br/>
      </w:r>
      <w:r>
        <w:rPr>
          <w:rFonts w:ascii="Consolas"/>
          <w:b w:val="false"/>
          <w:i w:val="false"/>
          <w:color w:val="000000"/>
          <w:sz w:val="20"/>
        </w:rPr>
        <w:t>
                (имя, отчество (при его наличии), фамилия)</w:t>
      </w:r>
    </w:p>
    <w:bookmarkStart w:name="z168" w:id="34"/>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34"/>
    <w:bookmarkStart w:name="z169" w:id="35"/>
    <w:p>
      <w:pPr>
        <w:spacing w:after="0"/>
        <w:ind w:left="0"/>
        <w:jc w:val="right"/>
      </w:pPr>
      <w:r>
        <w:rPr>
          <w:rFonts w:ascii="Consolas"/>
          <w:b w:val="false"/>
          <w:i w:val="false"/>
          <w:color w:val="000000"/>
          <w:sz w:val="20"/>
        </w:rPr>
        <w:t xml:space="preserve">
Форма            </w:t>
      </w:r>
    </w:p>
    <w:bookmarkEnd w:id="35"/>
    <w:bookmarkStart w:name="z170" w:id="36"/>
    <w:p>
      <w:pPr>
        <w:spacing w:after="0"/>
        <w:ind w:left="0"/>
        <w:jc w:val="left"/>
      </w:pPr>
      <w:r>
        <w:rPr>
          <w:rFonts w:ascii="Consolas"/>
          <w:b w:val="false"/>
          <w:i w:val="false"/>
          <w:color w:val="000000"/>
          <w:sz w:val="20"/>
        </w:rPr>
        <w:t>
                        Журнал учета заявлений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329"/>
        <w:gridCol w:w="1745"/>
        <w:gridCol w:w="2162"/>
        <w:gridCol w:w="2052"/>
        <w:gridCol w:w="1439"/>
        <w:gridCol w:w="1570"/>
        <w:gridCol w:w="1527"/>
        <w:gridCol w:w="1264"/>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поступления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Имя,</w:t>
            </w:r>
            <w:r>
              <w:br/>
            </w:r>
            <w:r>
              <w:rPr>
                <w:rFonts w:ascii="Consolas"/>
                <w:b w:val="false"/>
                <w:i w:val="false"/>
                <w:color w:val="000000"/>
                <w:sz w:val="20"/>
              </w:rPr>
              <w:t>
</w:t>
            </w:r>
            <w:r>
              <w:rPr>
                <w:rFonts w:ascii="Consolas"/>
                <w:b w:val="false"/>
                <w:i w:val="false"/>
                <w:color w:val="000000"/>
                <w:sz w:val="20"/>
              </w:rPr>
              <w:t>отчество,</w:t>
            </w:r>
            <w:r>
              <w:br/>
            </w:r>
            <w:r>
              <w:rPr>
                <w:rFonts w:ascii="Consolas"/>
                <w:b w:val="false"/>
                <w:i w:val="false"/>
                <w:color w:val="000000"/>
                <w:sz w:val="20"/>
              </w:rPr>
              <w:t>
</w:t>
            </w:r>
            <w:r>
              <w:rPr>
                <w:rFonts w:ascii="Consolas"/>
                <w:b w:val="false"/>
                <w:i w:val="false"/>
                <w:color w:val="000000"/>
                <w:sz w:val="20"/>
              </w:rPr>
              <w:t>фамилия</w:t>
            </w:r>
            <w:r>
              <w:br/>
            </w:r>
            <w:r>
              <w:rPr>
                <w:rFonts w:ascii="Consolas"/>
                <w:b w:val="false"/>
                <w:i w:val="false"/>
                <w:color w:val="000000"/>
                <w:sz w:val="20"/>
              </w:rPr>
              <w:t>
</w:t>
            </w:r>
            <w:r>
              <w:rPr>
                <w:rFonts w:ascii="Consolas"/>
                <w:b w:val="false"/>
                <w:i w:val="false"/>
                <w:color w:val="000000"/>
                <w:sz w:val="20"/>
              </w:rPr>
              <w:t>заявителя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w:t>
            </w:r>
            <w:r>
              <w:br/>
            </w:r>
            <w:r>
              <w:rPr>
                <w:rFonts w:ascii="Consolas"/>
                <w:b w:val="false"/>
                <w:i w:val="false"/>
                <w:color w:val="000000"/>
                <w:sz w:val="20"/>
              </w:rPr>
              <w:t>
</w:t>
            </w:r>
            <w:r>
              <w:rPr>
                <w:rFonts w:ascii="Consolas"/>
                <w:b w:val="false"/>
                <w:i w:val="false"/>
                <w:color w:val="000000"/>
                <w:sz w:val="20"/>
              </w:rPr>
              <w:t>заявления и краткое</w:t>
            </w:r>
            <w:r>
              <w:br/>
            </w:r>
            <w:r>
              <w:rPr>
                <w:rFonts w:ascii="Consolas"/>
                <w:b w:val="false"/>
                <w:i w:val="false"/>
                <w:color w:val="000000"/>
                <w:sz w:val="20"/>
              </w:rPr>
              <w:t>
</w:t>
            </w:r>
            <w:r>
              <w:rPr>
                <w:rFonts w:ascii="Consolas"/>
                <w:b w:val="false"/>
                <w:i w:val="false"/>
                <w:color w:val="000000"/>
                <w:sz w:val="20"/>
              </w:rPr>
              <w:t>содержание</w:t>
            </w:r>
            <w:r>
              <w:br/>
            </w:r>
            <w:r>
              <w:rPr>
                <w:rFonts w:ascii="Consolas"/>
                <w:b w:val="false"/>
                <w:i w:val="false"/>
                <w:color w:val="000000"/>
                <w:sz w:val="20"/>
              </w:rPr>
              <w:t>
</w:t>
            </w:r>
            <w:r>
              <w:rPr>
                <w:rFonts w:ascii="Consolas"/>
                <w:b w:val="false"/>
                <w:i w:val="false"/>
                <w:color w:val="000000"/>
                <w:sz w:val="20"/>
              </w:rPr>
              <w:t>входящего</w:t>
            </w:r>
            <w:r>
              <w:br/>
            </w:r>
            <w:r>
              <w:rPr>
                <w:rFonts w:ascii="Consolas"/>
                <w:b w:val="false"/>
                <w:i w:val="false"/>
                <w:color w:val="000000"/>
                <w:sz w:val="20"/>
              </w:rPr>
              <w:t>
</w:t>
            </w:r>
            <w:r>
              <w:rPr>
                <w:rFonts w:ascii="Consolas"/>
                <w:b w:val="false"/>
                <w:i w:val="false"/>
                <w:color w:val="000000"/>
                <w:sz w:val="20"/>
              </w:rPr>
              <w:t>документа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Резолюция</w:t>
            </w:r>
            <w:r>
              <w:br/>
            </w:r>
            <w:r>
              <w:rPr>
                <w:rFonts w:ascii="Consolas"/>
                <w:b w:val="false"/>
                <w:i w:val="false"/>
                <w:color w:val="000000"/>
                <w:sz w:val="20"/>
              </w:rPr>
              <w:t>
</w:t>
            </w:r>
            <w:r>
              <w:rPr>
                <w:rFonts w:ascii="Consolas"/>
                <w:b w:val="false"/>
                <w:i w:val="false"/>
                <w:color w:val="000000"/>
                <w:sz w:val="20"/>
              </w:rPr>
              <w:t>или кому</w:t>
            </w:r>
            <w:r>
              <w:br/>
            </w:r>
            <w:r>
              <w:rPr>
                <w:rFonts w:ascii="Consolas"/>
                <w:b w:val="false"/>
                <w:i w:val="false"/>
                <w:color w:val="000000"/>
                <w:sz w:val="20"/>
              </w:rPr>
              <w:t>
</w:t>
            </w:r>
            <w:r>
              <w:rPr>
                <w:rFonts w:ascii="Consolas"/>
                <w:b w:val="false"/>
                <w:i w:val="false"/>
                <w:color w:val="000000"/>
                <w:sz w:val="20"/>
              </w:rPr>
              <w:t>направлен</w:t>
            </w:r>
            <w:r>
              <w:br/>
            </w:r>
            <w:r>
              <w:rPr>
                <w:rFonts w:ascii="Consolas"/>
                <w:b w:val="false"/>
                <w:i w:val="false"/>
                <w:color w:val="000000"/>
                <w:sz w:val="20"/>
              </w:rPr>
              <w:t>
</w:t>
            </w:r>
            <w:r>
              <w:rPr>
                <w:rFonts w:ascii="Consolas"/>
                <w:b w:val="false"/>
                <w:i w:val="false"/>
                <w:color w:val="000000"/>
                <w:sz w:val="20"/>
              </w:rPr>
              <w:t>документ</w:t>
            </w:r>
            <w:r>
              <w:br/>
            </w:r>
            <w:r>
              <w:rPr>
                <w:rFonts w:ascii="Consolas"/>
                <w:b w:val="false"/>
                <w:i w:val="false"/>
                <w:color w:val="000000"/>
                <w:sz w:val="20"/>
              </w:rPr>
              <w:t>
</w:t>
            </w:r>
            <w:r>
              <w:rPr>
                <w:rFonts w:ascii="Consolas"/>
                <w:b w:val="false"/>
                <w:i w:val="false"/>
                <w:color w:val="000000"/>
                <w:sz w:val="20"/>
              </w:rPr>
              <w:t>на исполнение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w:t>
            </w:r>
            <w:r>
              <w:br/>
            </w:r>
            <w:r>
              <w:rPr>
                <w:rFonts w:ascii="Consolas"/>
                <w:b w:val="false"/>
                <w:i w:val="false"/>
                <w:color w:val="000000"/>
                <w:sz w:val="20"/>
              </w:rPr>
              <w:t>
</w:t>
            </w:r>
            <w:r>
              <w:rPr>
                <w:rFonts w:ascii="Consolas"/>
                <w:b w:val="false"/>
                <w:i w:val="false"/>
                <w:color w:val="000000"/>
                <w:sz w:val="20"/>
              </w:rPr>
              <w:t>государственной</w:t>
            </w:r>
            <w:r>
              <w:br/>
            </w:r>
            <w:r>
              <w:rPr>
                <w:rFonts w:ascii="Consolas"/>
                <w:b w:val="false"/>
                <w:i w:val="false"/>
                <w:color w:val="000000"/>
                <w:sz w:val="20"/>
              </w:rPr>
              <w:t>
</w:t>
            </w:r>
            <w:r>
              <w:rPr>
                <w:rFonts w:ascii="Consolas"/>
                <w:b w:val="false"/>
                <w:i w:val="false"/>
                <w:color w:val="000000"/>
                <w:sz w:val="20"/>
              </w:rPr>
              <w:t>регистрации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Расписка в</w:t>
            </w:r>
            <w:r>
              <w:br/>
            </w:r>
            <w:r>
              <w:rPr>
                <w:rFonts w:ascii="Consolas"/>
                <w:b w:val="false"/>
                <w:i w:val="false"/>
                <w:color w:val="000000"/>
                <w:sz w:val="20"/>
              </w:rPr>
              <w:t>
</w:t>
            </w:r>
            <w:r>
              <w:rPr>
                <w:rFonts w:ascii="Consolas"/>
                <w:b w:val="false"/>
                <w:i w:val="false"/>
                <w:color w:val="000000"/>
                <w:sz w:val="20"/>
              </w:rPr>
              <w:t>получении</w:t>
            </w:r>
            <w:r>
              <w:br/>
            </w:r>
            <w:r>
              <w:rPr>
                <w:rFonts w:ascii="Consolas"/>
                <w:b w:val="false"/>
                <w:i w:val="false"/>
                <w:color w:val="000000"/>
                <w:sz w:val="20"/>
              </w:rPr>
              <w:t>
</w:t>
            </w:r>
            <w:r>
              <w:rPr>
                <w:rFonts w:ascii="Consolas"/>
                <w:b w:val="false"/>
                <w:i w:val="false"/>
                <w:color w:val="000000"/>
                <w:sz w:val="20"/>
              </w:rPr>
              <w:t>документа, дата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Отметка</w:t>
            </w:r>
            <w:r>
              <w:br/>
            </w:r>
            <w:r>
              <w:rPr>
                <w:rFonts w:ascii="Consolas"/>
                <w:b w:val="false"/>
                <w:i w:val="false"/>
                <w:color w:val="000000"/>
                <w:sz w:val="20"/>
              </w:rPr>
              <w:t>
</w:t>
            </w:r>
            <w:r>
              <w:rPr>
                <w:rFonts w:ascii="Consolas"/>
                <w:b w:val="false"/>
                <w:i w:val="false"/>
                <w:color w:val="000000"/>
                <w:sz w:val="20"/>
              </w:rPr>
              <w:t>об исполнении документа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71" w:id="37"/>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37"/>
    <w:bookmarkStart w:name="z172" w:id="38"/>
    <w:p>
      <w:pPr>
        <w:spacing w:after="0"/>
        <w:ind w:left="0"/>
        <w:jc w:val="right"/>
      </w:pPr>
      <w:r>
        <w:rPr>
          <w:rFonts w:ascii="Consolas"/>
          <w:b w:val="false"/>
          <w:i w:val="false"/>
          <w:color w:val="000000"/>
          <w:sz w:val="20"/>
        </w:rPr>
        <w:t xml:space="preserve">
Форма            </w:t>
      </w:r>
    </w:p>
    <w:bookmarkEnd w:id="38"/>
    <w:bookmarkStart w:name="z173" w:id="39"/>
    <w:p>
      <w:pPr>
        <w:spacing w:after="0"/>
        <w:ind w:left="0"/>
        <w:jc w:val="left"/>
      </w:pPr>
      <w:r>
        <w:rPr>
          <w:rFonts w:ascii="Consolas"/>
          <w:b w:val="false"/>
          <w:i w:val="false"/>
          <w:color w:val="000000"/>
          <w:sz w:val="20"/>
        </w:rPr>
        <w:t>
               Журнал учета выдачи гербовых бланков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226"/>
        <w:gridCol w:w="2966"/>
        <w:gridCol w:w="1270"/>
        <w:gridCol w:w="1270"/>
        <w:gridCol w:w="1270"/>
        <w:gridCol w:w="1270"/>
        <w:gridCol w:w="1270"/>
        <w:gridCol w:w="1270"/>
        <w:gridCol w:w="127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выдачи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Имя, отчество, фамилия лица, на которого выдается свидетельство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Серия и номер бланка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Номер актовой записи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Дата актовой записи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Первичная либо повторная запись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Имя, отчество, фамилия заявителя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Роспись в получении свидетельства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Примечание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74" w:id="40"/>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40"/>
    <w:bookmarkStart w:name="z175" w:id="41"/>
    <w:p>
      <w:pPr>
        <w:spacing w:after="0"/>
        <w:ind w:left="0"/>
        <w:jc w:val="right"/>
      </w:pPr>
      <w:r>
        <w:rPr>
          <w:rFonts w:ascii="Consolas"/>
          <w:b w:val="false"/>
          <w:i w:val="false"/>
          <w:color w:val="000000"/>
          <w:sz w:val="20"/>
        </w:rPr>
        <w:t xml:space="preserve">
Форма            </w:t>
      </w:r>
    </w:p>
    <w:bookmarkEnd w:id="41"/>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_______________________________________</w:t>
      </w:r>
      <w:r>
        <w:br/>
      </w:r>
      <w:r>
        <w:rPr>
          <w:rFonts w:ascii="Consolas"/>
          <w:b w:val="false"/>
          <w:i w:val="false"/>
          <w:color w:val="000000"/>
          <w:sz w:val="20"/>
        </w:rPr>
        <w:t xml:space="preserve">
(наименование регистрирующего органа) </w:t>
      </w:r>
      <w:r>
        <w:br/>
      </w:r>
      <w:r>
        <w:rPr>
          <w:rFonts w:ascii="Consolas"/>
          <w:b w:val="false"/>
          <w:i w:val="false"/>
          <w:color w:val="000000"/>
          <w:sz w:val="20"/>
        </w:rPr>
        <w:t xml:space="preserve">
«___» ____________ 20____ года    </w:t>
      </w:r>
    </w:p>
    <w:p>
      <w:pPr>
        <w:spacing w:after="0"/>
        <w:ind w:left="0"/>
        <w:jc w:val="center"/>
      </w:pPr>
      <w:r>
        <w:rPr>
          <w:rFonts w:ascii="Consolas"/>
          <w:b w:val="false"/>
          <w:i w:val="false"/>
          <w:color w:val="000000"/>
          <w:sz w:val="20"/>
        </w:rPr>
        <w:t>Заключение</w:t>
      </w:r>
      <w:r>
        <w:br/>
      </w:r>
      <w:r>
        <w:rPr>
          <w:rFonts w:ascii="Consolas"/>
          <w:b w:val="false"/>
          <w:i w:val="false"/>
          <w:color w:val="000000"/>
          <w:sz w:val="20"/>
        </w:rPr>
        <w:t>
о государственной регистрации рождения ребенка</w:t>
      </w:r>
      <w:r>
        <w:br/>
      </w:r>
      <w:r>
        <w:rPr>
          <w:rFonts w:ascii="Consolas"/>
          <w:b w:val="false"/>
          <w:i w:val="false"/>
          <w:color w:val="000000"/>
          <w:sz w:val="20"/>
        </w:rPr>
        <w:t>
с нарушением установленного срока</w:t>
      </w:r>
    </w:p>
    <w:p>
      <w:pPr>
        <w:spacing w:after="0"/>
        <w:ind w:left="0"/>
        <w:jc w:val="left"/>
      </w:pPr>
      <w:r>
        <w:rPr>
          <w:rFonts w:ascii="Consolas"/>
          <w:b w:val="false"/>
          <w:i w:val="false"/>
          <w:color w:val="000000"/>
          <w:sz w:val="20"/>
        </w:rPr>
        <w:t>      Регистрирующий орган 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заявление __________________________________________</w:t>
      </w:r>
      <w:r>
        <w:br/>
      </w:r>
      <w:r>
        <w:rPr>
          <w:rFonts w:ascii="Consolas"/>
          <w:b w:val="false"/>
          <w:i w:val="false"/>
          <w:color w:val="000000"/>
          <w:sz w:val="20"/>
        </w:rPr>
        <w:t>
                 (имя, отчество (при его наличии), фамилия заявителя)</w:t>
      </w:r>
      <w:r>
        <w:br/>
      </w:r>
      <w:r>
        <w:rPr>
          <w:rFonts w:ascii="Consolas"/>
          <w:b w:val="false"/>
          <w:i w:val="false"/>
          <w:color w:val="000000"/>
          <w:sz w:val="20"/>
        </w:rPr>
        <w:t>
      о регистрации рождения с нарушением установленного срока</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(имя, отчество (при его наличии), фамилия ребенка)</w:t>
      </w:r>
      <w:r>
        <w:br/>
      </w:r>
      <w:r>
        <w:rPr>
          <w:rFonts w:ascii="Consolas"/>
          <w:b w:val="false"/>
          <w:i w:val="false"/>
          <w:color w:val="000000"/>
          <w:sz w:val="20"/>
        </w:rPr>
        <w:t>
      родившегося (йся) 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(место рождения: село, район, город, область)</w:t>
      </w:r>
      <w:r>
        <w:br/>
      </w:r>
      <w:r>
        <w:rPr>
          <w:rFonts w:ascii="Consolas"/>
          <w:b w:val="false"/>
          <w:i w:val="false"/>
          <w:color w:val="000000"/>
          <w:sz w:val="20"/>
        </w:rPr>
        <w:t>
      Причина нарушения установленного срока ________________________</w:t>
      </w:r>
      <w:r>
        <w:br/>
      </w:r>
      <w:r>
        <w:rPr>
          <w:rFonts w:ascii="Consolas"/>
          <w:b w:val="false"/>
          <w:i w:val="false"/>
          <w:color w:val="000000"/>
          <w:sz w:val="20"/>
        </w:rPr>
        <w:t>
      Заявитель в подтверждение факта рождения представил медицинское</w:t>
      </w:r>
      <w:r>
        <w:br/>
      </w:r>
      <w:r>
        <w:rPr>
          <w:rFonts w:ascii="Consolas"/>
          <w:b w:val="false"/>
          <w:i w:val="false"/>
          <w:color w:val="000000"/>
          <w:sz w:val="20"/>
        </w:rPr>
        <w:t>
      свидетельство о рождении, выданное ____________________________</w:t>
      </w:r>
      <w:r>
        <w:br/>
      </w:r>
      <w:r>
        <w:rPr>
          <w:rFonts w:ascii="Consolas"/>
          <w:b w:val="false"/>
          <w:i w:val="false"/>
          <w:color w:val="000000"/>
          <w:sz w:val="20"/>
        </w:rPr>
        <w:t>
                               (наименование медицинского учреждения)</w:t>
      </w:r>
      <w:r>
        <w:br/>
      </w:r>
      <w:r>
        <w:rPr>
          <w:rFonts w:ascii="Consolas"/>
          <w:b w:val="false"/>
          <w:i w:val="false"/>
          <w:color w:val="000000"/>
          <w:sz w:val="20"/>
        </w:rPr>
        <w:t>
      К заявлению приложен пакет следующих документов:</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На основании документов, представленных заявителем:</w:t>
      </w:r>
    </w:p>
    <w:p>
      <w:pPr>
        <w:spacing w:after="0"/>
        <w:ind w:left="0"/>
        <w:jc w:val="center"/>
      </w:pPr>
      <w:r>
        <w:rPr>
          <w:rFonts w:ascii="Consolas"/>
          <w:b w:val="false"/>
          <w:i w:val="false"/>
          <w:color w:val="000000"/>
          <w:sz w:val="20"/>
        </w:rPr>
        <w:t>У с т а н о в л е н о:</w:t>
      </w:r>
    </w:p>
    <w:p>
      <w:pPr>
        <w:spacing w:after="0"/>
        <w:ind w:left="0"/>
        <w:jc w:val="left"/>
      </w:pPr>
      <w:r>
        <w:rPr>
          <w:rFonts w:ascii="Consolas"/>
          <w:b w:val="false"/>
          <w:i w:val="false"/>
          <w:color w:val="000000"/>
          <w:sz w:val="20"/>
        </w:rPr>
        <w:t>      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Родился (лась) 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(место рождения, город, селение, район, область, край,</w:t>
      </w:r>
      <w:r>
        <w:br/>
      </w:r>
      <w:r>
        <w:rPr>
          <w:rFonts w:ascii="Consolas"/>
          <w:b w:val="false"/>
          <w:i w:val="false"/>
          <w:color w:val="000000"/>
          <w:sz w:val="20"/>
        </w:rPr>
        <w:t>
                                республика)</w:t>
      </w:r>
      <w:r>
        <w:br/>
      </w:r>
      <w:r>
        <w:rPr>
          <w:rFonts w:ascii="Consolas"/>
          <w:b w:val="false"/>
          <w:i w:val="false"/>
          <w:color w:val="000000"/>
          <w:sz w:val="20"/>
        </w:rPr>
        <w:t>
      Проживает _____________________________________________________</w:t>
      </w:r>
      <w:r>
        <w:br/>
      </w:r>
      <w:r>
        <w:rPr>
          <w:rFonts w:ascii="Consolas"/>
          <w:b w:val="false"/>
          <w:i w:val="false"/>
          <w:color w:val="000000"/>
          <w:sz w:val="20"/>
        </w:rPr>
        <w:t>
                         (место постоянного жительства)</w:t>
      </w:r>
      <w:r>
        <w:br/>
      </w:r>
      <w:r>
        <w:rPr>
          <w:rFonts w:ascii="Consolas"/>
          <w:b w:val="false"/>
          <w:i w:val="false"/>
          <w:color w:val="000000"/>
          <w:sz w:val="20"/>
        </w:rPr>
        <w:t>
      Родителями ребенка являются:</w:t>
      </w:r>
      <w:r>
        <w:br/>
      </w:r>
      <w:r>
        <w:rPr>
          <w:rFonts w:ascii="Consolas"/>
          <w:b w:val="false"/>
          <w:i w:val="false"/>
          <w:color w:val="000000"/>
          <w:sz w:val="20"/>
        </w:rPr>
        <w:t>
      Отец 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Мать __________________________________________________________</w:t>
      </w:r>
      <w:r>
        <w:br/>
      </w:r>
      <w:r>
        <w:rPr>
          <w:rFonts w:ascii="Consolas"/>
          <w:b w:val="false"/>
          <w:i w:val="false"/>
          <w:color w:val="000000"/>
          <w:sz w:val="20"/>
        </w:rPr>
        <w:t>
                 (имя, отчество (при его наличии), фамилия)</w:t>
      </w:r>
    </w:p>
    <w:p>
      <w:pPr>
        <w:spacing w:after="0"/>
        <w:ind w:left="0"/>
        <w:jc w:val="left"/>
      </w:pPr>
      <w:r>
        <w:rPr>
          <w:rFonts w:ascii="Consolas"/>
          <w:b w:val="false"/>
          <w:i w:val="false"/>
          <w:color w:val="000000"/>
          <w:sz w:val="20"/>
        </w:rPr>
        <w:t>      Согласно </w:t>
      </w:r>
      <w:r>
        <w:rPr>
          <w:rFonts w:ascii="Consolas"/>
          <w:b w:val="false"/>
          <w:i w:val="false"/>
          <w:color w:val="000000"/>
          <w:sz w:val="20"/>
        </w:rPr>
        <w:t>статье 190</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      Возможным произвести государственную регистрацию рождения в</w:t>
      </w:r>
      <w:r>
        <w:br/>
      </w:r>
      <w:r>
        <w:rPr>
          <w:rFonts w:ascii="Consolas"/>
          <w:b w:val="false"/>
          <w:i w:val="false"/>
          <w:color w:val="000000"/>
          <w:sz w:val="20"/>
        </w:rPr>
        <w:t>
      отношении 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с нарушением установленного срока в регистрирующем органе 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(указать наименование регистрирующего органа)</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w:t>
      </w:r>
      <w:r>
        <w:br/>
      </w:r>
      <w:r>
        <w:rPr>
          <w:rFonts w:ascii="Consolas"/>
          <w:b w:val="false"/>
          <w:i w:val="false"/>
          <w:color w:val="000000"/>
          <w:sz w:val="20"/>
        </w:rPr>
        <w:t>
(имя, отчество (при его наличии), фамилия) (подпись)</w:t>
      </w:r>
    </w:p>
    <w:bookmarkStart w:name="z176" w:id="42"/>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42"/>
    <w:bookmarkStart w:name="z177" w:id="43"/>
    <w:p>
      <w:pPr>
        <w:spacing w:after="0"/>
        <w:ind w:left="0"/>
        <w:jc w:val="right"/>
      </w:pPr>
      <w:r>
        <w:rPr>
          <w:rFonts w:ascii="Consolas"/>
          <w:b w:val="false"/>
          <w:i w:val="false"/>
          <w:color w:val="000000"/>
          <w:sz w:val="20"/>
        </w:rPr>
        <w:t xml:space="preserve">
Форма            </w:t>
      </w:r>
    </w:p>
    <w:bookmarkEnd w:id="43"/>
    <w:p>
      <w:pPr>
        <w:spacing w:after="0"/>
        <w:ind w:left="0"/>
        <w:jc w:val="right"/>
      </w:pPr>
      <w:r>
        <w:rPr>
          <w:rFonts w:ascii="Consolas"/>
          <w:b w:val="false"/>
          <w:i w:val="false"/>
          <w:color w:val="000000"/>
          <w:sz w:val="20"/>
        </w:rPr>
        <w:t>В 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w:t>
      </w:r>
      <w:r>
        <w:br/>
      </w:r>
      <w:r>
        <w:rPr>
          <w:rFonts w:ascii="Consolas"/>
          <w:b w:val="false"/>
          <w:i w:val="false"/>
          <w:color w:val="000000"/>
          <w:sz w:val="20"/>
        </w:rPr>
        <w:t>
№ тел. __________________________</w:t>
      </w:r>
      <w:r>
        <w:br/>
      </w:r>
      <w:r>
        <w:rPr>
          <w:rFonts w:ascii="Consolas"/>
          <w:b w:val="false"/>
          <w:i w:val="false"/>
          <w:color w:val="000000"/>
          <w:sz w:val="20"/>
        </w:rPr>
        <w:t>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проживающей по адресу:      </w:t>
      </w:r>
      <w:r>
        <w:br/>
      </w:r>
      <w:r>
        <w:rPr>
          <w:rFonts w:ascii="Consolas"/>
          <w:b w:val="false"/>
          <w:i w:val="false"/>
          <w:color w:val="000000"/>
          <w:sz w:val="20"/>
        </w:rPr>
        <w:t>
_________________________________</w:t>
      </w:r>
      <w:r>
        <w:br/>
      </w:r>
      <w:r>
        <w:rPr>
          <w:rFonts w:ascii="Consolas"/>
          <w:b w:val="false"/>
          <w:i w:val="false"/>
          <w:color w:val="000000"/>
          <w:sz w:val="20"/>
        </w:rPr>
        <w:t>
№ тел. ___________________________</w:t>
      </w:r>
    </w:p>
    <w:bookmarkStart w:name="z178" w:id="44"/>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установления отцовства (материнства)</w:t>
      </w:r>
    </w:p>
    <w:bookmarkEnd w:id="44"/>
    <w:p>
      <w:pPr>
        <w:spacing w:after="0"/>
        <w:ind w:left="0"/>
        <w:jc w:val="left"/>
      </w:pPr>
      <w:r>
        <w:rPr>
          <w:rFonts w:ascii="Consolas"/>
          <w:b w:val="false"/>
          <w:i w:val="false"/>
          <w:color w:val="000000"/>
          <w:sz w:val="20"/>
        </w:rPr>
        <w:t>      Я,_________________________________ признаю себя отцом ребенка,</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родившегося «_____» _______________20___ года</w:t>
      </w:r>
      <w:r>
        <w:br/>
      </w:r>
      <w:r>
        <w:rPr>
          <w:rFonts w:ascii="Consolas"/>
          <w:b w:val="false"/>
          <w:i w:val="false"/>
          <w:color w:val="000000"/>
          <w:sz w:val="20"/>
        </w:rPr>
        <w:t>
      у гражданки 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Я, _______________________________________________________ мать</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ребенка 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подтверждаю, что гражданин ____________________________________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фамилия) является отцом моего ребенка.</w:t>
      </w:r>
      <w:r>
        <w:br/>
      </w:r>
      <w:r>
        <w:rPr>
          <w:rFonts w:ascii="Consolas"/>
          <w:b w:val="false"/>
          <w:i w:val="false"/>
          <w:color w:val="000000"/>
          <w:sz w:val="20"/>
        </w:rPr>
        <w:t>
      Просим зарегистрировать установление отцовства, указав отчество</w:t>
      </w:r>
      <w:r>
        <w:br/>
      </w:r>
      <w:r>
        <w:rPr>
          <w:rFonts w:ascii="Consolas"/>
          <w:b w:val="false"/>
          <w:i w:val="false"/>
          <w:color w:val="000000"/>
          <w:sz w:val="20"/>
        </w:rPr>
        <w:t>
      ребенка по имени отца _________________________________________</w:t>
      </w:r>
      <w:r>
        <w:br/>
      </w:r>
      <w:r>
        <w:rPr>
          <w:rFonts w:ascii="Consolas"/>
          <w:b w:val="false"/>
          <w:i w:val="false"/>
          <w:color w:val="000000"/>
          <w:sz w:val="20"/>
        </w:rPr>
        <w:t>
      фамилию присвоить _____________________________________________</w:t>
      </w:r>
      <w:r>
        <w:br/>
      </w:r>
      <w:r>
        <w:rPr>
          <w:rFonts w:ascii="Consolas"/>
          <w:b w:val="false"/>
          <w:i w:val="false"/>
          <w:color w:val="000000"/>
          <w:sz w:val="20"/>
        </w:rPr>
        <w:t>
      Одновременно просим внести сведения об отце в запись акта о</w:t>
      </w:r>
      <w:r>
        <w:br/>
      </w:r>
      <w:r>
        <w:rPr>
          <w:rFonts w:ascii="Consolas"/>
          <w:b w:val="false"/>
          <w:i w:val="false"/>
          <w:color w:val="000000"/>
          <w:sz w:val="20"/>
        </w:rPr>
        <w:t>
      рождении ребенка, а также исправить в ней добрачную фамилию</w:t>
      </w:r>
      <w:r>
        <w:br/>
      </w:r>
      <w:r>
        <w:rPr>
          <w:rFonts w:ascii="Consolas"/>
          <w:b w:val="false"/>
          <w:i w:val="false"/>
          <w:color w:val="000000"/>
          <w:sz w:val="20"/>
        </w:rPr>
        <w:t>
      матери __________</w:t>
      </w:r>
      <w:r>
        <w:br/>
      </w:r>
      <w:r>
        <w:rPr>
          <w:rFonts w:ascii="Consolas"/>
          <w:b w:val="false"/>
          <w:i w:val="false"/>
          <w:color w:val="000000"/>
          <w:sz w:val="20"/>
        </w:rPr>
        <w:t>
      на фамилию _____________________ принятую при вступлении в брак</w:t>
      </w:r>
      <w:r>
        <w:br/>
      </w:r>
      <w:r>
        <w:rPr>
          <w:rFonts w:ascii="Consolas"/>
          <w:b w:val="false"/>
          <w:i w:val="false"/>
          <w:color w:val="000000"/>
          <w:sz w:val="20"/>
        </w:rPr>
        <w:t>
      (супружество) с отцом ребенка (заполняется матерью в случае</w:t>
      </w:r>
      <w:r>
        <w:br/>
      </w:r>
      <w:r>
        <w:rPr>
          <w:rFonts w:ascii="Consolas"/>
          <w:b w:val="false"/>
          <w:i w:val="false"/>
          <w:color w:val="000000"/>
          <w:sz w:val="20"/>
        </w:rPr>
        <w:t>
      вступления в брак (супружество) с отцом ребенка).</w:t>
      </w:r>
      <w:r>
        <w:br/>
      </w:r>
      <w:r>
        <w:rPr>
          <w:rFonts w:ascii="Consolas"/>
          <w:b w:val="false"/>
          <w:i w:val="false"/>
          <w:color w:val="000000"/>
          <w:sz w:val="20"/>
        </w:rPr>
        <w:t>
      Рождение зарегистрировано «____» ________________ 20__ года</w:t>
      </w:r>
      <w:r>
        <w:br/>
      </w:r>
      <w:r>
        <w:rPr>
          <w:rFonts w:ascii="Consolas"/>
          <w:b w:val="false"/>
          <w:i w:val="false"/>
          <w:color w:val="000000"/>
          <w:sz w:val="20"/>
        </w:rPr>
        <w:t>
      в _____________________________________________________________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Номер актовой записи __________________________________________</w:t>
      </w:r>
      <w:r>
        <w:br/>
      </w:r>
      <w:r>
        <w:rPr>
          <w:rFonts w:ascii="Consolas"/>
          <w:b w:val="false"/>
          <w:i w:val="false"/>
          <w:color w:val="000000"/>
          <w:sz w:val="20"/>
        </w:rPr>
        <w:t>
      Сведения о матери:</w:t>
      </w:r>
      <w:r>
        <w:br/>
      </w:r>
      <w:r>
        <w:rPr>
          <w:rFonts w:ascii="Consolas"/>
          <w:b w:val="false"/>
          <w:i w:val="false"/>
          <w:color w:val="000000"/>
          <w:sz w:val="20"/>
        </w:rPr>
        <w:t>
      Имя _________________ Отчество (при его наличии) ______________</w:t>
      </w:r>
      <w:r>
        <w:br/>
      </w:r>
      <w:r>
        <w:rPr>
          <w:rFonts w:ascii="Consolas"/>
          <w:b w:val="false"/>
          <w:i w:val="false"/>
          <w:color w:val="000000"/>
          <w:sz w:val="20"/>
        </w:rPr>
        <w:t>
      Фамилия _______________________________________________________</w:t>
      </w:r>
      <w:r>
        <w:br/>
      </w:r>
      <w:r>
        <w:rPr>
          <w:rFonts w:ascii="Consolas"/>
          <w:b w:val="false"/>
          <w:i w:val="false"/>
          <w:color w:val="000000"/>
          <w:sz w:val="20"/>
        </w:rPr>
        <w:t>
      Дата рождения «____» __________ 20__ года</w:t>
      </w:r>
      <w:r>
        <w:br/>
      </w:r>
      <w:r>
        <w:rPr>
          <w:rFonts w:ascii="Consolas"/>
          <w:b w:val="false"/>
          <w:i w:val="false"/>
          <w:color w:val="000000"/>
          <w:sz w:val="20"/>
        </w:rPr>
        <w:t>
      Национальность ________________________________________________</w:t>
      </w:r>
      <w:r>
        <w:br/>
      </w:r>
      <w:r>
        <w:rPr>
          <w:rFonts w:ascii="Consolas"/>
          <w:b w:val="false"/>
          <w:i w:val="false"/>
          <w:color w:val="000000"/>
          <w:sz w:val="20"/>
        </w:rPr>
        <w:t>
      Возраст _______________________________________________________</w:t>
      </w:r>
      <w:r>
        <w:br/>
      </w:r>
      <w:r>
        <w:rPr>
          <w:rFonts w:ascii="Consolas"/>
          <w:b w:val="false"/>
          <w:i w:val="false"/>
          <w:color w:val="000000"/>
          <w:sz w:val="20"/>
        </w:rPr>
        <w:t>
      Гражданство ___________________________________________________</w:t>
      </w:r>
      <w:r>
        <w:br/>
      </w:r>
      <w:r>
        <w:rPr>
          <w:rFonts w:ascii="Consolas"/>
          <w:b w:val="false"/>
          <w:i w:val="false"/>
          <w:color w:val="000000"/>
          <w:sz w:val="20"/>
        </w:rPr>
        <w:t>
      Образование ___________________________________________________</w:t>
      </w:r>
      <w:r>
        <w:br/>
      </w:r>
      <w:r>
        <w:rPr>
          <w:rFonts w:ascii="Consolas"/>
          <w:b w:val="false"/>
          <w:i w:val="false"/>
          <w:color w:val="000000"/>
          <w:sz w:val="20"/>
        </w:rPr>
        <w:t>
      Место работы и должность ______________________________________</w:t>
      </w:r>
      <w:r>
        <w:br/>
      </w:r>
      <w:r>
        <w:rPr>
          <w:rFonts w:ascii="Consolas"/>
          <w:b w:val="false"/>
          <w:i w:val="false"/>
          <w:color w:val="000000"/>
          <w:sz w:val="20"/>
        </w:rPr>
        <w:t>
      Семейное положение ____________________________________________</w:t>
      </w:r>
      <w:r>
        <w:br/>
      </w:r>
      <w:r>
        <w:rPr>
          <w:rFonts w:ascii="Consolas"/>
          <w:b w:val="false"/>
          <w:i w:val="false"/>
          <w:color w:val="000000"/>
          <w:sz w:val="20"/>
        </w:rPr>
        <w:t>
      Номер актовой записи о браке (супружестве) ____________________</w:t>
      </w:r>
      <w:r>
        <w:br/>
      </w:r>
      <w:r>
        <w:rPr>
          <w:rFonts w:ascii="Consolas"/>
          <w:b w:val="false"/>
          <w:i w:val="false"/>
          <w:color w:val="000000"/>
          <w:sz w:val="20"/>
        </w:rPr>
        <w:t>
      Юридический адрес _____________________________________________</w:t>
      </w:r>
      <w:r>
        <w:br/>
      </w:r>
      <w:r>
        <w:rPr>
          <w:rFonts w:ascii="Consolas"/>
          <w:b w:val="false"/>
          <w:i w:val="false"/>
          <w:color w:val="000000"/>
          <w:sz w:val="20"/>
        </w:rPr>
        <w:t>
      Сведения об отце:</w:t>
      </w:r>
      <w:r>
        <w:br/>
      </w:r>
      <w:r>
        <w:rPr>
          <w:rFonts w:ascii="Consolas"/>
          <w:b w:val="false"/>
          <w:i w:val="false"/>
          <w:color w:val="000000"/>
          <w:sz w:val="20"/>
        </w:rPr>
        <w:t>
      Имя _________________ Отчество (при его наличии) ______________</w:t>
      </w:r>
      <w:r>
        <w:br/>
      </w:r>
      <w:r>
        <w:rPr>
          <w:rFonts w:ascii="Consolas"/>
          <w:b w:val="false"/>
          <w:i w:val="false"/>
          <w:color w:val="000000"/>
          <w:sz w:val="20"/>
        </w:rPr>
        <w:t>
      Фамилия _______________________________________________________</w:t>
      </w:r>
      <w:r>
        <w:br/>
      </w:r>
      <w:r>
        <w:rPr>
          <w:rFonts w:ascii="Consolas"/>
          <w:b w:val="false"/>
          <w:i w:val="false"/>
          <w:color w:val="000000"/>
          <w:sz w:val="20"/>
        </w:rPr>
        <w:t>
      Дата рождения «____» __________ 20__ года</w:t>
      </w:r>
      <w:r>
        <w:br/>
      </w:r>
      <w:r>
        <w:rPr>
          <w:rFonts w:ascii="Consolas"/>
          <w:b w:val="false"/>
          <w:i w:val="false"/>
          <w:color w:val="000000"/>
          <w:sz w:val="20"/>
        </w:rPr>
        <w:t>
      Национальность ________________________________________________</w:t>
      </w:r>
      <w:r>
        <w:br/>
      </w:r>
      <w:r>
        <w:rPr>
          <w:rFonts w:ascii="Consolas"/>
          <w:b w:val="false"/>
          <w:i w:val="false"/>
          <w:color w:val="000000"/>
          <w:sz w:val="20"/>
        </w:rPr>
        <w:t>
      Возраст _______________________________________________________</w:t>
      </w:r>
      <w:r>
        <w:br/>
      </w:r>
      <w:r>
        <w:rPr>
          <w:rFonts w:ascii="Consolas"/>
          <w:b w:val="false"/>
          <w:i w:val="false"/>
          <w:color w:val="000000"/>
          <w:sz w:val="20"/>
        </w:rPr>
        <w:t>
      Гражданство ___________________________________________________</w:t>
      </w:r>
      <w:r>
        <w:br/>
      </w:r>
      <w:r>
        <w:rPr>
          <w:rFonts w:ascii="Consolas"/>
          <w:b w:val="false"/>
          <w:i w:val="false"/>
          <w:color w:val="000000"/>
          <w:sz w:val="20"/>
        </w:rPr>
        <w:t>
      Образование ___________________________________________________</w:t>
      </w:r>
      <w:r>
        <w:br/>
      </w:r>
      <w:r>
        <w:rPr>
          <w:rFonts w:ascii="Consolas"/>
          <w:b w:val="false"/>
          <w:i w:val="false"/>
          <w:color w:val="000000"/>
          <w:sz w:val="20"/>
        </w:rPr>
        <w:t>
      Место работы и должность ______________________________________</w:t>
      </w:r>
      <w:r>
        <w:br/>
      </w:r>
      <w:r>
        <w:rPr>
          <w:rFonts w:ascii="Consolas"/>
          <w:b w:val="false"/>
          <w:i w:val="false"/>
          <w:color w:val="000000"/>
          <w:sz w:val="20"/>
        </w:rPr>
        <w:t>
      Семейное положение ____________________________________________</w:t>
      </w:r>
      <w:r>
        <w:br/>
      </w:r>
      <w:r>
        <w:rPr>
          <w:rFonts w:ascii="Consolas"/>
          <w:b w:val="false"/>
          <w:i w:val="false"/>
          <w:color w:val="000000"/>
          <w:sz w:val="20"/>
        </w:rPr>
        <w:t>
      номер актовой записи о браке (супружестве) ____________________</w:t>
      </w:r>
      <w:r>
        <w:br/>
      </w:r>
      <w:r>
        <w:rPr>
          <w:rFonts w:ascii="Consolas"/>
          <w:b w:val="false"/>
          <w:i w:val="false"/>
          <w:color w:val="000000"/>
          <w:sz w:val="20"/>
        </w:rPr>
        <w:t>
      Юридический адрес _____________________________________________</w:t>
      </w:r>
    </w:p>
    <w:p>
      <w:pPr>
        <w:spacing w:after="0"/>
        <w:ind w:left="0"/>
        <w:jc w:val="left"/>
      </w:pPr>
      <w:r>
        <w:rPr>
          <w:rFonts w:ascii="Consolas"/>
          <w:b w:val="false"/>
          <w:i w:val="false"/>
          <w:color w:val="000000"/>
          <w:sz w:val="20"/>
        </w:rPr>
        <w:t>      К заявлению прилагаем:</w:t>
      </w:r>
      <w:r>
        <w:br/>
      </w:r>
      <w:r>
        <w:rPr>
          <w:rFonts w:ascii="Consolas"/>
          <w:b w:val="false"/>
          <w:i w:val="false"/>
          <w:color w:val="000000"/>
          <w:sz w:val="20"/>
        </w:rPr>
        <w:t>
      _______________________________</w:t>
      </w:r>
      <w:r>
        <w:br/>
      </w:r>
      <w:r>
        <w:rPr>
          <w:rFonts w:ascii="Consolas"/>
          <w:b w:val="false"/>
          <w:i w:val="false"/>
          <w:color w:val="000000"/>
          <w:sz w:val="20"/>
        </w:rPr>
        <w:t>
      _______________________________</w:t>
      </w:r>
    </w:p>
    <w:p>
      <w:pPr>
        <w:spacing w:after="0"/>
        <w:ind w:left="0"/>
        <w:jc w:val="left"/>
      </w:pPr>
      <w:r>
        <w:rPr>
          <w:rFonts w:ascii="Consolas"/>
          <w:b w:val="false"/>
          <w:i w:val="false"/>
          <w:color w:val="000000"/>
          <w:sz w:val="20"/>
        </w:rPr>
        <w:t>      Отец ребенка _______________________ (подпись)</w:t>
      </w:r>
      <w:r>
        <w:br/>
      </w:r>
      <w:r>
        <w:rPr>
          <w:rFonts w:ascii="Consolas"/>
          <w:b w:val="false"/>
          <w:i w:val="false"/>
          <w:color w:val="000000"/>
          <w:sz w:val="20"/>
        </w:rPr>
        <w:t>
      Мать ребенка _______________________ (подпись)</w:t>
      </w:r>
      <w:r>
        <w:br/>
      </w:r>
      <w:r>
        <w:rPr>
          <w:rFonts w:ascii="Consolas"/>
          <w:b w:val="false"/>
          <w:i w:val="false"/>
          <w:color w:val="000000"/>
          <w:sz w:val="20"/>
        </w:rPr>
        <w:t>
      «___» ______________20__ года</w:t>
      </w:r>
    </w:p>
    <w:bookmarkStart w:name="z179" w:id="45"/>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45"/>
    <w:bookmarkStart w:name="z180" w:id="46"/>
    <w:p>
      <w:pPr>
        <w:spacing w:after="0"/>
        <w:ind w:left="0"/>
        <w:jc w:val="right"/>
      </w:pPr>
      <w:r>
        <w:rPr>
          <w:rFonts w:ascii="Consolas"/>
          <w:b w:val="false"/>
          <w:i w:val="false"/>
          <w:color w:val="000000"/>
          <w:sz w:val="20"/>
        </w:rPr>
        <w:t xml:space="preserve">
Форма            </w:t>
      </w:r>
    </w:p>
    <w:bookmarkEnd w:id="46"/>
    <w:p>
      <w:pPr>
        <w:spacing w:after="0"/>
        <w:ind w:left="0"/>
        <w:jc w:val="left"/>
      </w:pPr>
      <w:r>
        <w:rPr>
          <w:rFonts w:ascii="Consolas"/>
          <w:b w:val="false"/>
          <w:i w:val="false"/>
          <w:color w:val="000000"/>
          <w:sz w:val="20"/>
        </w:rPr>
        <w:t>Заявление принято «___»_________20___ года и зарегистрировано</w:t>
      </w:r>
      <w:r>
        <w:br/>
      </w:r>
      <w:r>
        <w:rPr>
          <w:rFonts w:ascii="Consolas"/>
          <w:b w:val="false"/>
          <w:i w:val="false"/>
          <w:color w:val="000000"/>
          <w:sz w:val="20"/>
        </w:rPr>
        <w:t>
в журнале за № ___________________.</w:t>
      </w:r>
      <w:r>
        <w:br/>
      </w:r>
      <w:r>
        <w:rPr>
          <w:rFonts w:ascii="Consolas"/>
          <w:b w:val="false"/>
          <w:i w:val="false"/>
          <w:color w:val="000000"/>
          <w:sz w:val="20"/>
        </w:rPr>
        <w:t>
Регистрация заключения брака (супружества) назначена</w:t>
      </w:r>
      <w:r>
        <w:br/>
      </w:r>
      <w:r>
        <w:rPr>
          <w:rFonts w:ascii="Consolas"/>
          <w:b w:val="false"/>
          <w:i w:val="false"/>
          <w:color w:val="000000"/>
          <w:sz w:val="20"/>
        </w:rPr>
        <w:t>
на «____» ____________ 20__ года</w:t>
      </w:r>
    </w:p>
    <w:p>
      <w:pPr>
        <w:spacing w:after="0"/>
        <w:ind w:left="0"/>
        <w:jc w:val="left"/>
      </w:pPr>
      <w:r>
        <w:rPr>
          <w:rFonts w:ascii="Consolas"/>
          <w:b w:val="false"/>
          <w:i w:val="false"/>
          <w:color w:val="000000"/>
          <w:sz w:val="20"/>
        </w:rPr>
        <w:t>Подпись _________________</w:t>
      </w:r>
    </w:p>
    <w:bookmarkStart w:name="z181" w:id="47"/>
    <w:p>
      <w:pPr>
        <w:spacing w:after="0"/>
        <w:ind w:left="0"/>
        <w:jc w:val="left"/>
      </w:pPr>
      <w:r>
        <w:rPr>
          <w:rFonts w:ascii="Consolas"/>
          <w:b w:val="false"/>
          <w:i w:val="false"/>
          <w:color w:val="000000"/>
          <w:sz w:val="20"/>
        </w:rPr>
        <w:t>
                               Заявление</w:t>
      </w:r>
      <w:r>
        <w:br/>
      </w:r>
      <w:r>
        <w:rPr>
          <w:rFonts w:ascii="Consolas"/>
          <w:b w:val="false"/>
          <w:i w:val="false"/>
          <w:color w:val="000000"/>
          <w:sz w:val="20"/>
        </w:rPr>
        <w:t>
                  о вступлении в брак (супружество)</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5886"/>
        <w:gridCol w:w="3506"/>
        <w:gridCol w:w="3506"/>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Она</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Отчество (при его наличии)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 возраст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 ________ года</w:t>
            </w:r>
            <w:r>
              <w:br/>
            </w:r>
            <w:r>
              <w:rPr>
                <w:rFonts w:ascii="Consolas"/>
                <w:b w:val="false"/>
                <w:i w:val="false"/>
                <w:color w:val="000000"/>
                <w:sz w:val="20"/>
              </w:rPr>
              <w:t>
</w:t>
            </w:r>
            <w:r>
              <w:rPr>
                <w:rFonts w:ascii="Consolas"/>
                <w:b w:val="false"/>
                <w:i w:val="false"/>
                <w:color w:val="000000"/>
                <w:sz w:val="20"/>
              </w:rPr>
              <w:t>исполнилось ___ лет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 ________ года</w:t>
            </w:r>
            <w:r>
              <w:br/>
            </w:r>
            <w:r>
              <w:rPr>
                <w:rFonts w:ascii="Consolas"/>
                <w:b w:val="false"/>
                <w:i w:val="false"/>
                <w:color w:val="000000"/>
                <w:sz w:val="20"/>
              </w:rPr>
              <w:t>
</w:t>
            </w:r>
            <w:r>
              <w:rPr>
                <w:rFonts w:ascii="Consolas"/>
                <w:b w:val="false"/>
                <w:i w:val="false"/>
                <w:color w:val="000000"/>
                <w:sz w:val="20"/>
              </w:rPr>
              <w:t>исполнилось ___ лет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Гражданство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рождения (город, селение, район, область, край, республика)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Национальность</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и кем работает (если не работает, то указать источник существования)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Семейное положение:</w:t>
            </w:r>
            <w:r>
              <w:br/>
            </w:r>
            <w:r>
              <w:rPr>
                <w:rFonts w:ascii="Consolas"/>
                <w:b w:val="false"/>
                <w:i w:val="false"/>
                <w:color w:val="000000"/>
                <w:sz w:val="20"/>
              </w:rPr>
              <w:t>
</w:t>
            </w:r>
            <w:r>
              <w:rPr>
                <w:rFonts w:ascii="Consolas"/>
                <w:b w:val="false"/>
                <w:i w:val="false"/>
                <w:color w:val="000000"/>
                <w:sz w:val="20"/>
              </w:rPr>
              <w:t>в браке не состоял (ла),</w:t>
            </w:r>
            <w:r>
              <w:br/>
            </w:r>
            <w:r>
              <w:rPr>
                <w:rFonts w:ascii="Consolas"/>
                <w:b w:val="false"/>
                <w:i w:val="false"/>
                <w:color w:val="000000"/>
                <w:sz w:val="20"/>
              </w:rPr>
              <w:t>
</w:t>
            </w:r>
            <w:r>
              <w:rPr>
                <w:rFonts w:ascii="Consolas"/>
                <w:b w:val="false"/>
                <w:i w:val="false"/>
                <w:color w:val="000000"/>
                <w:sz w:val="20"/>
              </w:rPr>
              <w:t>вдовец (вдова),</w:t>
            </w:r>
            <w:r>
              <w:br/>
            </w:r>
            <w:r>
              <w:rPr>
                <w:rFonts w:ascii="Consolas"/>
                <w:b w:val="false"/>
                <w:i w:val="false"/>
                <w:color w:val="000000"/>
                <w:sz w:val="20"/>
              </w:rPr>
              <w:t>
</w:t>
            </w:r>
            <w:r>
              <w:rPr>
                <w:rFonts w:ascii="Consolas"/>
                <w:b w:val="false"/>
                <w:i w:val="false"/>
                <w:color w:val="000000"/>
                <w:sz w:val="20"/>
              </w:rPr>
              <w:t>разведен (а)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Сведения об общих детях</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постоянного жительства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какого года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какой по счету брак вступает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Данные документа, удостоверяющего личность (номер, когда и кем выдан)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Препятствий к заключению брака (супружества) не имеется.</w:t>
      </w:r>
      <w:r>
        <w:br/>
      </w:r>
      <w:r>
        <w:rPr>
          <w:rFonts w:ascii="Consolas"/>
          <w:b w:val="false"/>
          <w:i w:val="false"/>
          <w:color w:val="000000"/>
          <w:sz w:val="20"/>
        </w:rPr>
        <w:t>
После регистрации брака (супружества) желаем носить фамилии</w:t>
      </w:r>
      <w:r>
        <w:br/>
      </w:r>
      <w:r>
        <w:rPr>
          <w:rFonts w:ascii="Consolas"/>
          <w:b w:val="false"/>
          <w:i w:val="false"/>
          <w:color w:val="000000"/>
          <w:sz w:val="20"/>
        </w:rPr>
        <w:t>
супруг ____________________________________________________________</w:t>
      </w:r>
      <w:r>
        <w:br/>
      </w:r>
      <w:r>
        <w:rPr>
          <w:rFonts w:ascii="Consolas"/>
          <w:b w:val="false"/>
          <w:i w:val="false"/>
          <w:color w:val="000000"/>
          <w:sz w:val="20"/>
        </w:rPr>
        <w:t>
супруга ___________________________________________________________</w:t>
      </w:r>
      <w:r>
        <w:br/>
      </w:r>
      <w:r>
        <w:rPr>
          <w:rFonts w:ascii="Consolas"/>
          <w:b w:val="false"/>
          <w:i w:val="false"/>
          <w:color w:val="000000"/>
          <w:sz w:val="20"/>
        </w:rPr>
        <w:t>
      С условиями и порядком заключения брака (супружества)</w:t>
      </w:r>
      <w:r>
        <w:br/>
      </w:r>
      <w:r>
        <w:rPr>
          <w:rFonts w:ascii="Consolas"/>
          <w:b w:val="false"/>
          <w:i w:val="false"/>
          <w:color w:val="000000"/>
          <w:sz w:val="20"/>
        </w:rPr>
        <w:t>
ознакомлены. Права и обязанности как будущих супругов и родителей</w:t>
      </w:r>
      <w:r>
        <w:br/>
      </w:r>
      <w:r>
        <w:rPr>
          <w:rFonts w:ascii="Consolas"/>
          <w:b w:val="false"/>
          <w:i w:val="false"/>
          <w:color w:val="000000"/>
          <w:sz w:val="20"/>
        </w:rPr>
        <w:t>
разъяснены.</w:t>
      </w:r>
      <w:r>
        <w:br/>
      </w:r>
      <w:r>
        <w:rPr>
          <w:rFonts w:ascii="Consolas"/>
          <w:b w:val="false"/>
          <w:i w:val="false"/>
          <w:color w:val="000000"/>
          <w:sz w:val="20"/>
        </w:rPr>
        <w:t>
      Мы предупреждены о том, что за сокрытие обстоятельств,</w:t>
      </w:r>
      <w:r>
        <w:br/>
      </w:r>
      <w:r>
        <w:rPr>
          <w:rFonts w:ascii="Consolas"/>
          <w:b w:val="false"/>
          <w:i w:val="false"/>
          <w:color w:val="000000"/>
          <w:sz w:val="20"/>
        </w:rPr>
        <w:t>
препятствующих вступлению в брак, в соответствии со </w:t>
      </w:r>
      <w:r>
        <w:rPr>
          <w:rFonts w:ascii="Consolas"/>
          <w:b w:val="false"/>
          <w:i w:val="false"/>
          <w:color w:val="000000"/>
          <w:sz w:val="20"/>
        </w:rPr>
        <w:t>статье 491</w:t>
      </w:r>
      <w:r>
        <w:br/>
      </w:r>
      <w:r>
        <w:rPr>
          <w:rFonts w:ascii="Consolas"/>
          <w:b w:val="false"/>
          <w:i w:val="false"/>
          <w:color w:val="000000"/>
          <w:sz w:val="20"/>
        </w:rPr>
        <w:t>
Кодекса Республики Казахстан "Об административных правонарушениях"</w:t>
      </w:r>
      <w:r>
        <w:br/>
      </w:r>
      <w:r>
        <w:rPr>
          <w:rFonts w:ascii="Consolas"/>
          <w:b w:val="false"/>
          <w:i w:val="false"/>
          <w:color w:val="000000"/>
          <w:sz w:val="20"/>
        </w:rPr>
        <w:t>
налагается дминистративное взыскание.</w:t>
      </w:r>
      <w:r>
        <w:br/>
      </w:r>
      <w:r>
        <w:rPr>
          <w:rFonts w:ascii="Consolas"/>
          <w:b w:val="false"/>
          <w:i w:val="false"/>
          <w:color w:val="000000"/>
          <w:sz w:val="20"/>
        </w:rPr>
        <w:t>
      Регистрацию брака (супружества) просим провести в</w:t>
      </w:r>
      <w:r>
        <w:br/>
      </w:r>
      <w:r>
        <w:rPr>
          <w:rFonts w:ascii="Consolas"/>
          <w:b w:val="false"/>
          <w:i w:val="false"/>
          <w:color w:val="000000"/>
          <w:sz w:val="20"/>
        </w:rPr>
        <w:t>
неторжественной/торжественной обстановке. (ненужное зачеркнуть)</w:t>
      </w:r>
    </w:p>
    <w:p>
      <w:pPr>
        <w:spacing w:after="0"/>
        <w:ind w:left="0"/>
        <w:jc w:val="left"/>
      </w:pPr>
      <w:r>
        <w:rPr>
          <w:rFonts w:ascii="Consolas"/>
          <w:b w:val="false"/>
          <w:i w:val="false"/>
          <w:color w:val="000000"/>
          <w:sz w:val="20"/>
        </w:rPr>
        <w:t>Подписи лиц, вступающих в брак (супружество):</w:t>
      </w:r>
    </w:p>
    <w:p>
      <w:pPr>
        <w:spacing w:after="0"/>
        <w:ind w:left="0"/>
        <w:jc w:val="left"/>
      </w:pPr>
      <w:r>
        <w:rPr>
          <w:rFonts w:ascii="Consolas"/>
          <w:b w:val="false"/>
          <w:i w:val="false"/>
          <w:color w:val="000000"/>
          <w:sz w:val="20"/>
        </w:rPr>
        <w:t>                                    Он ______________________________</w:t>
      </w:r>
      <w:r>
        <w:br/>
      </w:r>
      <w:r>
        <w:rPr>
          <w:rFonts w:ascii="Consolas"/>
          <w:b w:val="false"/>
          <w:i w:val="false"/>
          <w:color w:val="000000"/>
          <w:sz w:val="20"/>
        </w:rPr>
        <w:t>
                                            (добрачная фамилия)</w:t>
      </w:r>
      <w:r>
        <w:br/>
      </w:r>
      <w:r>
        <w:rPr>
          <w:rFonts w:ascii="Consolas"/>
          <w:b w:val="false"/>
          <w:i w:val="false"/>
          <w:color w:val="000000"/>
          <w:sz w:val="20"/>
        </w:rPr>
        <w:t>
                                    Она _____________________________</w:t>
      </w:r>
      <w:r>
        <w:br/>
      </w:r>
      <w:r>
        <w:rPr>
          <w:rFonts w:ascii="Consolas"/>
          <w:b w:val="false"/>
          <w:i w:val="false"/>
          <w:color w:val="000000"/>
          <w:sz w:val="20"/>
        </w:rPr>
        <w:t>
                                             (добрачная фамилия)</w:t>
      </w:r>
      <w:r>
        <w:br/>
      </w:r>
      <w:r>
        <w:rPr>
          <w:rFonts w:ascii="Consolas"/>
          <w:b w:val="false"/>
          <w:i w:val="false"/>
          <w:color w:val="000000"/>
          <w:sz w:val="20"/>
        </w:rPr>
        <w:t>
                                    «____» ___________20___ года</w:t>
      </w:r>
    </w:p>
    <w:bookmarkStart w:name="z182" w:id="48"/>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48"/>
    <w:bookmarkStart w:name="z183" w:id="49"/>
    <w:p>
      <w:pPr>
        <w:spacing w:after="0"/>
        <w:ind w:left="0"/>
        <w:jc w:val="right"/>
      </w:pPr>
      <w:r>
        <w:rPr>
          <w:rFonts w:ascii="Consolas"/>
          <w:b w:val="false"/>
          <w:i w:val="false"/>
          <w:color w:val="000000"/>
          <w:sz w:val="20"/>
        </w:rPr>
        <w:t xml:space="preserve">
Форма            </w:t>
      </w:r>
    </w:p>
    <w:bookmarkEnd w:id="49"/>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xml:space="preserve">
«____» _____________ 20___ года   </w:t>
      </w:r>
    </w:p>
    <w:bookmarkStart w:name="z184" w:id="50"/>
    <w:p>
      <w:pPr>
        <w:spacing w:after="0"/>
        <w:ind w:left="0"/>
        <w:jc w:val="center"/>
      </w:pPr>
      <w:r>
        <w:rPr>
          <w:rFonts w:ascii="Consolas"/>
          <w:b w:val="false"/>
          <w:i w:val="false"/>
          <w:color w:val="000000"/>
          <w:sz w:val="20"/>
        </w:rPr>
        <w:t>
Заключение</w:t>
      </w:r>
      <w:r>
        <w:br/>
      </w:r>
      <w:r>
        <w:rPr>
          <w:rFonts w:ascii="Consolas"/>
          <w:b w:val="false"/>
          <w:i w:val="false"/>
          <w:color w:val="000000"/>
          <w:sz w:val="20"/>
        </w:rPr>
        <w:t>
о снижении брачного (супружеского) возраста либо об отказе</w:t>
      </w:r>
    </w:p>
    <w:bookmarkEnd w:id="50"/>
    <w:p>
      <w:pPr>
        <w:spacing w:after="0"/>
        <w:ind w:left="0"/>
        <w:jc w:val="left"/>
      </w:pPr>
      <w:r>
        <w:rPr>
          <w:rFonts w:ascii="Consolas"/>
          <w:b w:val="false"/>
          <w:i w:val="false"/>
          <w:color w:val="000000"/>
          <w:sz w:val="20"/>
        </w:rPr>
        <w:t>Регистрирующий орган ________________________________________________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заявление о снижении брачного (супружеского) возраста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О снижении брачного возраста на _____________________________________</w:t>
      </w:r>
      <w:r>
        <w:br/>
      </w:r>
      <w:r>
        <w:rPr>
          <w:rFonts w:ascii="Consolas"/>
          <w:b w:val="false"/>
          <w:i w:val="false"/>
          <w:color w:val="000000"/>
          <w:sz w:val="20"/>
        </w:rPr>
        <w:t>
                                           (срок снижения)</w:t>
      </w:r>
      <w:r>
        <w:br/>
      </w:r>
      <w:r>
        <w:rPr>
          <w:rFonts w:ascii="Consolas"/>
          <w:b w:val="false"/>
          <w:i w:val="false"/>
          <w:color w:val="000000"/>
          <w:sz w:val="20"/>
        </w:rPr>
        <w:t>
по причине, вызывающей необходимость снижения установленного брачного</w:t>
      </w:r>
      <w:r>
        <w:br/>
      </w:r>
      <w:r>
        <w:rPr>
          <w:rFonts w:ascii="Consolas"/>
          <w:b w:val="false"/>
          <w:i w:val="false"/>
          <w:color w:val="000000"/>
          <w:sz w:val="20"/>
        </w:rPr>
        <w:t>
(супружеского) возраста: ____________________________________________</w:t>
      </w:r>
      <w:r>
        <w:br/>
      </w:r>
      <w:r>
        <w:rPr>
          <w:rFonts w:ascii="Consolas"/>
          <w:b w:val="false"/>
          <w:i w:val="false"/>
          <w:color w:val="000000"/>
          <w:sz w:val="20"/>
        </w:rPr>
        <w:t>
и учитывая согласие вступающего (их) в брак (супружество) 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 приложенные к ходатайству документы: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Согласно </w:t>
      </w:r>
      <w:r>
        <w:rPr>
          <w:rFonts w:ascii="Consolas"/>
          <w:b w:val="false"/>
          <w:i w:val="false"/>
          <w:color w:val="000000"/>
          <w:sz w:val="20"/>
        </w:rPr>
        <w:t>статье 10</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Возможным удовлетворить просьбу заявителя и снизить брачный</w:t>
      </w:r>
      <w:r>
        <w:br/>
      </w:r>
      <w:r>
        <w:rPr>
          <w:rFonts w:ascii="Consolas"/>
          <w:b w:val="false"/>
          <w:i w:val="false"/>
          <w:color w:val="000000"/>
          <w:sz w:val="20"/>
        </w:rPr>
        <w:t>
(супружеский) возраст либо отказать (нужное подчеркнуть):</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___________</w:t>
      </w:r>
      <w:r>
        <w:br/>
      </w:r>
      <w:r>
        <w:rPr>
          <w:rFonts w:ascii="Consolas"/>
          <w:b w:val="false"/>
          <w:i w:val="false"/>
          <w:color w:val="000000"/>
          <w:sz w:val="20"/>
        </w:rPr>
        <w:t>
(имя, отчество (при его наличии), фамилия)  (подпись)</w:t>
      </w:r>
      <w:r>
        <w:br/>
      </w:r>
      <w:r>
        <w:rPr>
          <w:rFonts w:ascii="Consolas"/>
          <w:b w:val="false"/>
          <w:i w:val="false"/>
          <w:color w:val="000000"/>
          <w:sz w:val="20"/>
        </w:rPr>
        <w:t>
«_____» ________________ 20 ___года</w:t>
      </w:r>
    </w:p>
    <w:bookmarkStart w:name="z185" w:id="51"/>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51"/>
    <w:bookmarkStart w:name="z186" w:id="52"/>
    <w:p>
      <w:pPr>
        <w:spacing w:after="0"/>
        <w:ind w:left="0"/>
        <w:jc w:val="right"/>
      </w:pPr>
      <w:r>
        <w:rPr>
          <w:rFonts w:ascii="Consolas"/>
          <w:b w:val="false"/>
          <w:i w:val="false"/>
          <w:color w:val="000000"/>
          <w:sz w:val="20"/>
        </w:rPr>
        <w:t xml:space="preserve">
Форма            </w:t>
      </w:r>
    </w:p>
    <w:bookmarkEnd w:id="52"/>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r>
        <w:br/>
      </w:r>
      <w:r>
        <w:rPr>
          <w:rFonts w:ascii="Consolas"/>
          <w:b w:val="false"/>
          <w:i w:val="false"/>
          <w:color w:val="000000"/>
          <w:sz w:val="20"/>
        </w:rPr>
        <w:t>
____________________________________</w:t>
      </w:r>
      <w:r>
        <w:br/>
      </w:r>
      <w:r>
        <w:rPr>
          <w:rFonts w:ascii="Consolas"/>
          <w:b w:val="false"/>
          <w:i w:val="false"/>
          <w:color w:val="000000"/>
          <w:sz w:val="20"/>
        </w:rPr>
        <w:t xml:space="preserve">
(имя, отчество (при его наличии),  </w:t>
      </w:r>
      <w:r>
        <w:br/>
      </w:r>
      <w:r>
        <w:rPr>
          <w:rFonts w:ascii="Consolas"/>
          <w:b w:val="false"/>
          <w:i w:val="false"/>
          <w:color w:val="000000"/>
          <w:sz w:val="20"/>
        </w:rPr>
        <w:t>
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проживающей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p>
    <w:bookmarkStart w:name="z187" w:id="53"/>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снижении брачного (супружеского) возраста</w:t>
      </w:r>
    </w:p>
    <w:bookmarkEnd w:id="53"/>
    <w:p>
      <w:pPr>
        <w:spacing w:after="0"/>
        <w:ind w:left="0"/>
        <w:jc w:val="left"/>
      </w:pPr>
      <w:r>
        <w:rPr>
          <w:rFonts w:ascii="Consolas"/>
          <w:b w:val="false"/>
          <w:i w:val="false"/>
          <w:color w:val="000000"/>
          <w:sz w:val="20"/>
        </w:rPr>
        <w:t>      Просим Вас снизить брачный (супружеский) возраст дочери/сына/ 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по причине, вызывающей необходимость снижения установленного брачного</w:t>
      </w:r>
      <w:r>
        <w:br/>
      </w:r>
      <w:r>
        <w:rPr>
          <w:rFonts w:ascii="Consolas"/>
          <w:b w:val="false"/>
          <w:i w:val="false"/>
          <w:color w:val="000000"/>
          <w:sz w:val="20"/>
        </w:rPr>
        <w:t>
(супружеского) возраста: ____________________________________________</w:t>
      </w:r>
      <w:r>
        <w:br/>
      </w:r>
      <w:r>
        <w:rPr>
          <w:rFonts w:ascii="Consolas"/>
          <w:b w:val="false"/>
          <w:i w:val="false"/>
          <w:color w:val="000000"/>
          <w:sz w:val="20"/>
        </w:rPr>
        <w:t>
для вступления в брак (супружество) с гражданином (гражданкой) 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Прилагаем следующие документы: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Согласие лиц, вступающих в брак (супружество):</w:t>
      </w:r>
      <w:r>
        <w:br/>
      </w:r>
      <w:r>
        <w:rPr>
          <w:rFonts w:ascii="Consolas"/>
          <w:b w:val="false"/>
          <w:i w:val="false"/>
          <w:color w:val="000000"/>
          <w:sz w:val="20"/>
        </w:rPr>
        <w:t>
___________________________               ________________________</w:t>
      </w:r>
      <w:r>
        <w:br/>
      </w:r>
      <w:r>
        <w:rPr>
          <w:rFonts w:ascii="Consolas"/>
          <w:b w:val="false"/>
          <w:i w:val="false"/>
          <w:color w:val="000000"/>
          <w:sz w:val="20"/>
        </w:rPr>
        <w:t>
Подписи родителей (попечителей):</w:t>
      </w:r>
      <w:r>
        <w:br/>
      </w:r>
      <w:r>
        <w:rPr>
          <w:rFonts w:ascii="Consolas"/>
          <w:b w:val="false"/>
          <w:i w:val="false"/>
          <w:color w:val="000000"/>
          <w:sz w:val="20"/>
        </w:rPr>
        <w:t>
___________________________               ________________________</w:t>
      </w:r>
      <w:r>
        <w:br/>
      </w:r>
      <w:r>
        <w:rPr>
          <w:rFonts w:ascii="Consolas"/>
          <w:b w:val="false"/>
          <w:i w:val="false"/>
          <w:color w:val="000000"/>
          <w:sz w:val="20"/>
        </w:rPr>
        <w:t>
«____» _________ 20 __ года               «____» ________ 20 ___ года</w:t>
      </w:r>
    </w:p>
    <w:bookmarkStart w:name="z188" w:id="54"/>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54"/>
    <w:bookmarkStart w:name="z189" w:id="55"/>
    <w:p>
      <w:pPr>
        <w:spacing w:after="0"/>
        <w:ind w:left="0"/>
        <w:jc w:val="right"/>
      </w:pPr>
      <w:r>
        <w:rPr>
          <w:rFonts w:ascii="Consolas"/>
          <w:b w:val="false"/>
          <w:i w:val="false"/>
          <w:color w:val="000000"/>
          <w:sz w:val="20"/>
        </w:rPr>
        <w:t xml:space="preserve">
Форма            </w:t>
      </w:r>
    </w:p>
    <w:bookmarkEnd w:id="55"/>
    <w:p>
      <w:pPr>
        <w:spacing w:after="0"/>
        <w:ind w:left="0"/>
        <w:jc w:val="left"/>
      </w:pPr>
      <w:r>
        <w:rPr>
          <w:rFonts w:ascii="Consolas"/>
          <w:b w:val="false"/>
          <w:i w:val="false"/>
          <w:color w:val="000000"/>
          <w:sz w:val="20"/>
        </w:rPr>
        <w:t>Заявление принято «___» ________ 20__ года и зарегистрировано в</w:t>
      </w:r>
      <w:r>
        <w:br/>
      </w:r>
      <w:r>
        <w:rPr>
          <w:rFonts w:ascii="Consolas"/>
          <w:b w:val="false"/>
          <w:i w:val="false"/>
          <w:color w:val="000000"/>
          <w:sz w:val="20"/>
        </w:rPr>
        <w:t>
журнале за № _______________</w:t>
      </w:r>
      <w:r>
        <w:br/>
      </w:r>
      <w:r>
        <w:rPr>
          <w:rFonts w:ascii="Consolas"/>
          <w:b w:val="false"/>
          <w:i w:val="false"/>
          <w:color w:val="000000"/>
          <w:sz w:val="20"/>
        </w:rPr>
        <w:t>
Регистрация расторжения брака (супружества) назначена</w:t>
      </w:r>
      <w:r>
        <w:br/>
      </w:r>
      <w:r>
        <w:rPr>
          <w:rFonts w:ascii="Consolas"/>
          <w:b w:val="false"/>
          <w:i w:val="false"/>
          <w:color w:val="000000"/>
          <w:sz w:val="20"/>
        </w:rPr>
        <w:t>
на «____»____________ 20___ года</w:t>
      </w:r>
      <w:r>
        <w:br/>
      </w:r>
      <w:r>
        <w:rPr>
          <w:rFonts w:ascii="Consolas"/>
          <w:b w:val="false"/>
          <w:i w:val="false"/>
          <w:color w:val="000000"/>
          <w:sz w:val="20"/>
        </w:rPr>
        <w:t>
Подпись _____________________</w:t>
      </w:r>
    </w:p>
    <w:p>
      <w:pPr>
        <w:spacing w:after="0"/>
        <w:ind w:left="0"/>
        <w:jc w:val="right"/>
      </w:pPr>
      <w:r>
        <w:rPr>
          <w:rFonts w:ascii="Consolas"/>
          <w:b w:val="false"/>
          <w:i w:val="false"/>
          <w:color w:val="000000"/>
          <w:sz w:val="20"/>
        </w:rPr>
        <w:t>В 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r>
        <w:br/>
      </w:r>
      <w:r>
        <w:rPr>
          <w:rFonts w:ascii="Consolas"/>
          <w:b w:val="false"/>
          <w:i w:val="false"/>
          <w:color w:val="000000"/>
          <w:sz w:val="20"/>
        </w:rPr>
        <w:t>
____________________________________</w:t>
      </w:r>
      <w:r>
        <w:br/>
      </w:r>
      <w:r>
        <w:rPr>
          <w:rFonts w:ascii="Consolas"/>
          <w:b w:val="false"/>
          <w:i w:val="false"/>
          <w:color w:val="000000"/>
          <w:sz w:val="20"/>
        </w:rPr>
        <w:t xml:space="preserve">
(имя, отчество (при его наличии),  </w:t>
      </w:r>
      <w:r>
        <w:br/>
      </w:r>
      <w:r>
        <w:rPr>
          <w:rFonts w:ascii="Consolas"/>
          <w:b w:val="false"/>
          <w:i w:val="false"/>
          <w:color w:val="000000"/>
          <w:sz w:val="20"/>
        </w:rPr>
        <w:t>
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проживающей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p>
    <w:bookmarkStart w:name="z190" w:id="56"/>
    <w:p>
      <w:pPr>
        <w:spacing w:after="0"/>
        <w:ind w:left="0"/>
        <w:jc w:val="left"/>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расторжения брака (супружества)</w:t>
      </w:r>
    </w:p>
    <w:bookmarkEnd w:id="56"/>
    <w:p>
      <w:pPr>
        <w:spacing w:after="0"/>
        <w:ind w:left="0"/>
        <w:jc w:val="left"/>
      </w:pPr>
      <w:r>
        <w:rPr>
          <w:rFonts w:ascii="Consolas"/>
          <w:b w:val="false"/>
          <w:i w:val="false"/>
          <w:color w:val="000000"/>
          <w:sz w:val="20"/>
        </w:rPr>
        <w:t>      Мы нижеподписавшиеся, по взаимному согласию просим расторгнуть</w:t>
      </w:r>
      <w:r>
        <w:br/>
      </w:r>
      <w:r>
        <w:rPr>
          <w:rFonts w:ascii="Consolas"/>
          <w:b w:val="false"/>
          <w:i w:val="false"/>
          <w:color w:val="000000"/>
          <w:sz w:val="20"/>
        </w:rPr>
        <w:t>
брак (супружество). Несовершеннолетних детей и споров в связи с</w:t>
      </w:r>
      <w:r>
        <w:br/>
      </w:r>
      <w:r>
        <w:rPr>
          <w:rFonts w:ascii="Consolas"/>
          <w:b w:val="false"/>
          <w:i w:val="false"/>
          <w:color w:val="000000"/>
          <w:sz w:val="20"/>
        </w:rPr>
        <w:t>
разделом имущества не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5882"/>
        <w:gridCol w:w="3563"/>
        <w:gridCol w:w="3654"/>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Она</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Имя</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Отчество (при его наличии)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 возраст</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 __________ года</w:t>
            </w:r>
            <w:r>
              <w:br/>
            </w:r>
            <w:r>
              <w:rPr>
                <w:rFonts w:ascii="Consolas"/>
                <w:b w:val="false"/>
                <w:i w:val="false"/>
                <w:color w:val="000000"/>
                <w:sz w:val="20"/>
              </w:rPr>
              <w:t>
</w:t>
            </w:r>
            <w:r>
              <w:rPr>
                <w:rFonts w:ascii="Consolas"/>
                <w:b w:val="false"/>
                <w:i w:val="false"/>
                <w:color w:val="000000"/>
                <w:sz w:val="20"/>
              </w:rPr>
              <w:t>исполнилось ___лет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 __________ года</w:t>
            </w:r>
            <w:r>
              <w:br/>
            </w:r>
            <w:r>
              <w:rPr>
                <w:rFonts w:ascii="Consolas"/>
                <w:b w:val="false"/>
                <w:i w:val="false"/>
                <w:color w:val="000000"/>
                <w:sz w:val="20"/>
              </w:rPr>
              <w:t>
</w:t>
            </w:r>
            <w:r>
              <w:rPr>
                <w:rFonts w:ascii="Consolas"/>
                <w:b w:val="false"/>
                <w:i w:val="false"/>
                <w:color w:val="000000"/>
                <w:sz w:val="20"/>
              </w:rPr>
              <w:t>исполнилось ___лет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Гражданство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рождения (город, селение, район, область, край, республика)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Национальность</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и кем работает (если не работает, то указать источник существования)</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каком по счету браке состояли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заключен расторгаемый брак (супружество), номер и дата акта о заключении брака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Какую фамилию желает носить после расторжения брака (супружества) (добрачную или принятую при регистрации брака)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Причина расторжения брака (супружества)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Данные документа, удостоверяющего личность (номер, когда и кем выдано)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С условиями и порядком расторжения брака (супружества)</w:t>
      </w:r>
      <w:r>
        <w:br/>
      </w:r>
      <w:r>
        <w:rPr>
          <w:rFonts w:ascii="Consolas"/>
          <w:b w:val="false"/>
          <w:i w:val="false"/>
          <w:color w:val="000000"/>
          <w:sz w:val="20"/>
        </w:rPr>
        <w:t>
ознакомлены. Мы предупреждены о том, что за нарушением правил записи</w:t>
      </w:r>
      <w:r>
        <w:br/>
      </w:r>
      <w:r>
        <w:rPr>
          <w:rFonts w:ascii="Consolas"/>
          <w:b w:val="false"/>
          <w:i w:val="false"/>
          <w:color w:val="000000"/>
          <w:sz w:val="20"/>
        </w:rPr>
        <w:t>
актов гражданского состояния в соответствии со </w:t>
      </w:r>
      <w:r>
        <w:rPr>
          <w:rFonts w:ascii="Consolas"/>
          <w:b w:val="false"/>
          <w:i w:val="false"/>
          <w:color w:val="000000"/>
          <w:sz w:val="20"/>
        </w:rPr>
        <w:t>статье 491</w:t>
      </w:r>
      <w:r>
        <w:rPr>
          <w:rFonts w:ascii="Consolas"/>
          <w:b w:val="false"/>
          <w:i w:val="false"/>
          <w:color w:val="000000"/>
          <w:sz w:val="20"/>
        </w:rPr>
        <w:t xml:space="preserve"> Кодекса</w:t>
      </w:r>
      <w:r>
        <w:br/>
      </w:r>
      <w:r>
        <w:rPr>
          <w:rFonts w:ascii="Consolas"/>
          <w:b w:val="false"/>
          <w:i w:val="false"/>
          <w:color w:val="000000"/>
          <w:sz w:val="20"/>
        </w:rPr>
        <w:t>
"Об административных правонарушениях" налагается административное</w:t>
      </w:r>
      <w:r>
        <w:br/>
      </w:r>
      <w:r>
        <w:rPr>
          <w:rFonts w:ascii="Consolas"/>
          <w:b w:val="false"/>
          <w:i w:val="false"/>
          <w:color w:val="000000"/>
          <w:sz w:val="20"/>
        </w:rPr>
        <w:t>
взыскание.</w:t>
      </w:r>
    </w:p>
    <w:p>
      <w:pPr>
        <w:spacing w:after="0"/>
        <w:ind w:left="0"/>
        <w:jc w:val="left"/>
      </w:pPr>
      <w:r>
        <w:rPr>
          <w:rFonts w:ascii="Consolas"/>
          <w:b w:val="false"/>
          <w:i w:val="false"/>
          <w:color w:val="000000"/>
          <w:sz w:val="20"/>
        </w:rPr>
        <w:t>      Подписи лиц, расторгающих брак (супружество):</w:t>
      </w:r>
      <w:r>
        <w:br/>
      </w:r>
      <w:r>
        <w:rPr>
          <w:rFonts w:ascii="Consolas"/>
          <w:b w:val="false"/>
          <w:i w:val="false"/>
          <w:color w:val="000000"/>
          <w:sz w:val="20"/>
        </w:rPr>
        <w:t>
      Он 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Она 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 ______________ 20 ___ года</w:t>
      </w:r>
    </w:p>
    <w:bookmarkStart w:name="z191" w:id="57"/>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57"/>
    <w:bookmarkStart w:name="z192" w:id="58"/>
    <w:p>
      <w:pPr>
        <w:spacing w:after="0"/>
        <w:ind w:left="0"/>
        <w:jc w:val="right"/>
      </w:pPr>
      <w:r>
        <w:rPr>
          <w:rFonts w:ascii="Consolas"/>
          <w:b w:val="false"/>
          <w:i w:val="false"/>
          <w:color w:val="000000"/>
          <w:sz w:val="20"/>
        </w:rPr>
        <w:t xml:space="preserve">
Форма            </w:t>
      </w:r>
    </w:p>
    <w:bookmarkEnd w:id="58"/>
    <w:p>
      <w:pPr>
        <w:spacing w:after="0"/>
        <w:ind w:left="0"/>
        <w:jc w:val="left"/>
      </w:pPr>
      <w:r>
        <w:rPr>
          <w:rFonts w:ascii="Consolas"/>
          <w:b w:val="false"/>
          <w:i w:val="false"/>
          <w:color w:val="000000"/>
          <w:sz w:val="20"/>
        </w:rPr>
        <w:t>Заявление принято «____»________20___ года и зарегистрировано в</w:t>
      </w:r>
      <w:r>
        <w:br/>
      </w:r>
      <w:r>
        <w:rPr>
          <w:rFonts w:ascii="Consolas"/>
          <w:b w:val="false"/>
          <w:i w:val="false"/>
          <w:color w:val="000000"/>
          <w:sz w:val="20"/>
        </w:rPr>
        <w:t>
журнале за № ________________</w:t>
      </w:r>
      <w:r>
        <w:br/>
      </w:r>
      <w:r>
        <w:rPr>
          <w:rFonts w:ascii="Consolas"/>
          <w:b w:val="false"/>
          <w:i w:val="false"/>
          <w:color w:val="000000"/>
          <w:sz w:val="20"/>
        </w:rPr>
        <w:t>
Регистрация расторжения брака (супружества) назначена</w:t>
      </w:r>
      <w:r>
        <w:br/>
      </w:r>
      <w:r>
        <w:rPr>
          <w:rFonts w:ascii="Consolas"/>
          <w:b w:val="false"/>
          <w:i w:val="false"/>
          <w:color w:val="000000"/>
          <w:sz w:val="20"/>
        </w:rPr>
        <w:t>
на «____» ___________ 20__ года</w:t>
      </w:r>
      <w:r>
        <w:br/>
      </w:r>
      <w:r>
        <w:rPr>
          <w:rFonts w:ascii="Consolas"/>
          <w:b w:val="false"/>
          <w:i w:val="false"/>
          <w:color w:val="000000"/>
          <w:sz w:val="20"/>
        </w:rPr>
        <w:t>
Подпись _____________________</w:t>
      </w:r>
    </w:p>
    <w:p>
      <w:pPr>
        <w:spacing w:after="0"/>
        <w:ind w:left="0"/>
        <w:jc w:val="right"/>
      </w:pPr>
      <w:r>
        <w:rPr>
          <w:rFonts w:ascii="Consolas"/>
          <w:b w:val="false"/>
          <w:i w:val="false"/>
          <w:color w:val="000000"/>
          <w:sz w:val="20"/>
        </w:rPr>
        <w:t>В 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r>
        <w:br/>
      </w:r>
      <w:r>
        <w:rPr>
          <w:rFonts w:ascii="Consolas"/>
          <w:b w:val="false"/>
          <w:i w:val="false"/>
          <w:color w:val="000000"/>
          <w:sz w:val="20"/>
        </w:rPr>
        <w:t>
_____________________________________</w:t>
      </w:r>
      <w:r>
        <w:br/>
      </w:r>
      <w:r>
        <w:rPr>
          <w:rFonts w:ascii="Consolas"/>
          <w:b w:val="false"/>
          <w:i w:val="false"/>
          <w:color w:val="000000"/>
          <w:sz w:val="20"/>
        </w:rPr>
        <w:t xml:space="preserve">
(имя, отчество (при его наличии), </w:t>
      </w:r>
      <w:r>
        <w:br/>
      </w:r>
      <w:r>
        <w:rPr>
          <w:rFonts w:ascii="Consolas"/>
          <w:b w:val="false"/>
          <w:i w:val="false"/>
          <w:color w:val="000000"/>
          <w:sz w:val="20"/>
        </w:rPr>
        <w:t>
_____________________________________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проживающей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p>
    <w:bookmarkStart w:name="z193" w:id="59"/>
    <w:p>
      <w:pPr>
        <w:spacing w:after="0"/>
        <w:ind w:left="0"/>
        <w:jc w:val="left"/>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расторжения брака (супружества)</w:t>
      </w:r>
    </w:p>
    <w:bookmarkEnd w:id="59"/>
    <w:p>
      <w:pPr>
        <w:spacing w:after="0"/>
        <w:ind w:left="0"/>
        <w:jc w:val="left"/>
      </w:pPr>
      <w:r>
        <w:rPr>
          <w:rFonts w:ascii="Consolas"/>
          <w:b w:val="false"/>
          <w:i w:val="false"/>
          <w:color w:val="000000"/>
          <w:sz w:val="20"/>
        </w:rPr>
        <w:t>Просим (прошу) зарегистрировать расторжение брака (супружества) на</w:t>
      </w:r>
      <w:r>
        <w:br/>
      </w:r>
      <w:r>
        <w:rPr>
          <w:rFonts w:ascii="Consolas"/>
          <w:b w:val="false"/>
          <w:i w:val="false"/>
          <w:color w:val="000000"/>
          <w:sz w:val="20"/>
        </w:rPr>
        <w:t>
основании решения _____________________________________________ суда</w:t>
      </w:r>
      <w:r>
        <w:br/>
      </w:r>
      <w:r>
        <w:rPr>
          <w:rFonts w:ascii="Consolas"/>
          <w:b w:val="false"/>
          <w:i w:val="false"/>
          <w:color w:val="000000"/>
          <w:sz w:val="20"/>
        </w:rPr>
        <w:t>
                  (наименование суда, дата и номер решения суда)</w:t>
      </w:r>
      <w:r>
        <w:br/>
      </w:r>
      <w:r>
        <w:rPr>
          <w:rFonts w:ascii="Consolas"/>
          <w:b w:val="false"/>
          <w:i w:val="false"/>
          <w:color w:val="000000"/>
          <w:sz w:val="20"/>
        </w:rPr>
        <w:t>
о расторжении брака (супружества).</w:t>
      </w:r>
      <w:r>
        <w:br/>
      </w:r>
      <w:r>
        <w:rPr>
          <w:rFonts w:ascii="Consolas"/>
          <w:b w:val="false"/>
          <w:i w:val="false"/>
          <w:color w:val="000000"/>
          <w:sz w:val="20"/>
        </w:rPr>
        <w:t>
Сообщаем (ю) следующие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6090"/>
        <w:gridCol w:w="3506"/>
        <w:gridCol w:w="350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Отчество (при его наличии)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 до расторжения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после расторжения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 возраст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 ________ года</w:t>
            </w:r>
            <w:r>
              <w:br/>
            </w:r>
            <w:r>
              <w:rPr>
                <w:rFonts w:ascii="Consolas"/>
                <w:b w:val="false"/>
                <w:i w:val="false"/>
                <w:color w:val="000000"/>
                <w:sz w:val="20"/>
              </w:rPr>
              <w:t>
</w:t>
            </w:r>
            <w:r>
              <w:rPr>
                <w:rFonts w:ascii="Consolas"/>
                <w:b w:val="false"/>
                <w:i w:val="false"/>
                <w:color w:val="000000"/>
                <w:sz w:val="20"/>
              </w:rPr>
              <w:t>исполнилось ____ лет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 ________ года</w:t>
            </w:r>
            <w:r>
              <w:br/>
            </w:r>
            <w:r>
              <w:rPr>
                <w:rFonts w:ascii="Consolas"/>
                <w:b w:val="false"/>
                <w:i w:val="false"/>
                <w:color w:val="000000"/>
                <w:sz w:val="20"/>
              </w:rPr>
              <w:t>
</w:t>
            </w:r>
            <w:r>
              <w:rPr>
                <w:rFonts w:ascii="Consolas"/>
                <w:b w:val="false"/>
                <w:i w:val="false"/>
                <w:color w:val="000000"/>
                <w:sz w:val="20"/>
              </w:rPr>
              <w:t>исполнилось ____ лет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рождения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Национальность</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Гражданство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Юридический адрес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какого года проживает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и кем работает (если не работает, указать источник существования)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каком по счету браке состояли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заключен расторгаемый брак (супружество) (номер и дата записи акта о заключении брака (супружество)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государственной пошлины, подлежащая взысканию</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Дети до 18 лет (имя, отчество (при его наличии), фамилия)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Данные документа, удостоверяющего личность (номер, когда и кем выдано)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К заявлению прилагаем (ю): __________________________________________</w:t>
      </w:r>
    </w:p>
    <w:p>
      <w:pPr>
        <w:spacing w:after="0"/>
        <w:ind w:left="0"/>
        <w:jc w:val="left"/>
      </w:pPr>
      <w:r>
        <w:rPr>
          <w:rFonts w:ascii="Consolas"/>
          <w:b w:val="false"/>
          <w:i w:val="false"/>
          <w:color w:val="000000"/>
          <w:sz w:val="20"/>
        </w:rPr>
        <w:t>      Подписи лиц, расторгнувших брак (супружество):</w:t>
      </w:r>
      <w:r>
        <w:br/>
      </w:r>
      <w:r>
        <w:rPr>
          <w:rFonts w:ascii="Consolas"/>
          <w:b w:val="false"/>
          <w:i w:val="false"/>
          <w:color w:val="000000"/>
          <w:sz w:val="20"/>
        </w:rPr>
        <w:t>
      Он 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Она 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«____» ___________ 20 ___ года</w:t>
      </w:r>
    </w:p>
    <w:bookmarkStart w:name="z194" w:id="60"/>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60"/>
    <w:bookmarkStart w:name="z195" w:id="61"/>
    <w:p>
      <w:pPr>
        <w:spacing w:after="0"/>
        <w:ind w:left="0"/>
        <w:jc w:val="right"/>
      </w:pPr>
      <w:r>
        <w:rPr>
          <w:rFonts w:ascii="Consolas"/>
          <w:b w:val="false"/>
          <w:i w:val="false"/>
          <w:color w:val="000000"/>
          <w:sz w:val="20"/>
        </w:rPr>
        <w:t xml:space="preserve">
Форма            </w:t>
      </w:r>
    </w:p>
    <w:bookmarkEnd w:id="61"/>
    <w:p>
      <w:pPr>
        <w:spacing w:after="0"/>
        <w:ind w:left="0"/>
        <w:jc w:val="left"/>
      </w:pPr>
      <w:r>
        <w:rPr>
          <w:rFonts w:ascii="Consolas"/>
          <w:b w:val="false"/>
          <w:i w:val="false"/>
          <w:color w:val="000000"/>
          <w:sz w:val="20"/>
        </w:rPr>
        <w:t>Направлено _________________________________</w:t>
      </w:r>
      <w:r>
        <w:br/>
      </w:r>
      <w:r>
        <w:rPr>
          <w:rFonts w:ascii="Consolas"/>
          <w:b w:val="false"/>
          <w:i w:val="false"/>
          <w:color w:val="000000"/>
          <w:sz w:val="20"/>
        </w:rPr>
        <w:t>
ответ ожидается «____» ___________ 20__ года</w:t>
      </w:r>
    </w:p>
    <w:p>
      <w:pPr>
        <w:spacing w:after="0"/>
        <w:ind w:left="0"/>
        <w:jc w:val="left"/>
      </w:pPr>
      <w:r>
        <w:rPr>
          <w:rFonts w:ascii="Consolas"/>
          <w:b w:val="false"/>
          <w:i w:val="false"/>
          <w:color w:val="000000"/>
          <w:sz w:val="20"/>
        </w:rPr>
        <w:t>«____» _____________ 20__ года получен ответ об отсутствии спора, о</w:t>
      </w:r>
      <w:r>
        <w:br/>
      </w:r>
      <w:r>
        <w:rPr>
          <w:rFonts w:ascii="Consolas"/>
          <w:b w:val="false"/>
          <w:i w:val="false"/>
          <w:color w:val="000000"/>
          <w:sz w:val="20"/>
        </w:rPr>
        <w:t>
наличии спора, ответ не получен (нужное подчеркнуть)</w:t>
      </w:r>
    </w:p>
    <w:p>
      <w:pPr>
        <w:spacing w:after="0"/>
        <w:ind w:left="0"/>
        <w:jc w:val="right"/>
      </w:pPr>
      <w:r>
        <w:rPr>
          <w:rFonts w:ascii="Consolas"/>
          <w:b w:val="false"/>
          <w:i w:val="false"/>
          <w:color w:val="000000"/>
          <w:sz w:val="20"/>
        </w:rPr>
        <w:t>В 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r>
        <w:br/>
      </w:r>
      <w:r>
        <w:rPr>
          <w:rFonts w:ascii="Consolas"/>
          <w:b w:val="false"/>
          <w:i w:val="false"/>
          <w:color w:val="000000"/>
          <w:sz w:val="20"/>
        </w:rPr>
        <w:t>
_____________________________________</w:t>
      </w:r>
      <w:r>
        <w:br/>
      </w:r>
      <w:r>
        <w:rPr>
          <w:rFonts w:ascii="Consolas"/>
          <w:b w:val="false"/>
          <w:i w:val="false"/>
          <w:color w:val="000000"/>
          <w:sz w:val="20"/>
        </w:rPr>
        <w:t xml:space="preserve">
(имя, отчество (при его наличии), </w:t>
      </w:r>
      <w:r>
        <w:br/>
      </w:r>
      <w:r>
        <w:rPr>
          <w:rFonts w:ascii="Consolas"/>
          <w:b w:val="false"/>
          <w:i w:val="false"/>
          <w:color w:val="000000"/>
          <w:sz w:val="20"/>
        </w:rPr>
        <w:t>
_____________________________________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проживающей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p>
    <w:bookmarkStart w:name="z196" w:id="62"/>
    <w:p>
      <w:pPr>
        <w:spacing w:after="0"/>
        <w:ind w:left="0"/>
        <w:jc w:val="left"/>
      </w:pPr>
      <w:r>
        <w:rPr>
          <w:rFonts w:ascii="Consolas"/>
          <w:b w:val="false"/>
          <w:i w:val="false"/>
          <w:color w:val="000000"/>
          <w:sz w:val="20"/>
        </w:rPr>
        <w:t>
                                Заявление</w:t>
      </w:r>
      <w:r>
        <w:br/>
      </w:r>
      <w:r>
        <w:rPr>
          <w:rFonts w:ascii="Consolas"/>
          <w:b w:val="false"/>
          <w:i w:val="false"/>
          <w:color w:val="000000"/>
          <w:sz w:val="20"/>
        </w:rPr>
        <w:t>
о регистрации расторжения брака (супружества) одного из супругов на</w:t>
      </w:r>
      <w:r>
        <w:br/>
      </w:r>
      <w:r>
        <w:rPr>
          <w:rFonts w:ascii="Consolas"/>
          <w:b w:val="false"/>
          <w:i w:val="false"/>
          <w:color w:val="000000"/>
          <w:sz w:val="20"/>
        </w:rPr>
        <w:t>
     основании вступившего в законную силу решения суда о признании</w:t>
      </w:r>
      <w:r>
        <w:br/>
      </w:r>
      <w:r>
        <w:rPr>
          <w:rFonts w:ascii="Consolas"/>
          <w:b w:val="false"/>
          <w:i w:val="false"/>
          <w:color w:val="000000"/>
          <w:sz w:val="20"/>
        </w:rPr>
        <w:t>
    супруга безвестно отсутствующим, недееспособным или ограниченно</w:t>
      </w:r>
      <w:r>
        <w:br/>
      </w:r>
      <w:r>
        <w:rPr>
          <w:rFonts w:ascii="Consolas"/>
          <w:b w:val="false"/>
          <w:i w:val="false"/>
          <w:color w:val="000000"/>
          <w:sz w:val="20"/>
        </w:rPr>
        <w:t>
      дееспособным, а также приговора суда об осуждении супруга за</w:t>
      </w:r>
      <w:r>
        <w:br/>
      </w:r>
      <w:r>
        <w:rPr>
          <w:rFonts w:ascii="Consolas"/>
          <w:b w:val="false"/>
          <w:i w:val="false"/>
          <w:color w:val="000000"/>
          <w:sz w:val="20"/>
        </w:rPr>
        <w:t>
совершение преступления к лишению свободы на срок не менее трех лет</w:t>
      </w:r>
    </w:p>
    <w:bookmarkEnd w:id="62"/>
    <w:p>
      <w:pPr>
        <w:spacing w:after="0"/>
        <w:ind w:left="0"/>
        <w:jc w:val="left"/>
      </w:pPr>
      <w:r>
        <w:rPr>
          <w:rFonts w:ascii="Consolas"/>
          <w:b w:val="false"/>
          <w:i w:val="false"/>
          <w:color w:val="000000"/>
          <w:sz w:val="20"/>
        </w:rPr>
        <w:t>Прошу расторгнуть брак (супружество) с 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w:t>
      </w:r>
      <w:r>
        <w:br/>
      </w:r>
      <w:r>
        <w:rPr>
          <w:rFonts w:ascii="Consolas"/>
          <w:b w:val="false"/>
          <w:i w:val="false"/>
          <w:color w:val="000000"/>
          <w:sz w:val="20"/>
        </w:rPr>
        <w:t>
На основании решения/приговора _________________________________ суда</w:t>
      </w:r>
      <w:r>
        <w:br/>
      </w:r>
      <w:r>
        <w:rPr>
          <w:rFonts w:ascii="Consolas"/>
          <w:b w:val="false"/>
          <w:i w:val="false"/>
          <w:color w:val="000000"/>
          <w:sz w:val="20"/>
        </w:rPr>
        <w:t>
                                     (наименование суда)</w:t>
      </w:r>
      <w:r>
        <w:br/>
      </w:r>
      <w:r>
        <w:rPr>
          <w:rFonts w:ascii="Consolas"/>
          <w:b w:val="false"/>
          <w:i w:val="false"/>
          <w:color w:val="000000"/>
          <w:sz w:val="20"/>
        </w:rPr>
        <w:t>
о ___________________________ от «____» _________ 20__ года № _______</w:t>
      </w:r>
    </w:p>
    <w:bookmarkStart w:name="z197" w:id="63"/>
    <w:p>
      <w:pPr>
        <w:spacing w:after="0"/>
        <w:ind w:left="0"/>
        <w:jc w:val="left"/>
      </w:pPr>
      <w:r>
        <w:rPr>
          <w:rFonts w:ascii="Consolas"/>
          <w:b w:val="false"/>
          <w:i w:val="false"/>
          <w:color w:val="000000"/>
          <w:sz w:val="20"/>
        </w:rPr>
        <w:t>
           Сведения о расторгающих брак (супружество):</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5886"/>
        <w:gridCol w:w="3506"/>
        <w:gridCol w:w="3506"/>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Она</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Отчество (при его наличии)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 до расторжения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после расторжения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 возраст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 ________ года</w:t>
            </w:r>
            <w:r>
              <w:br/>
            </w:r>
            <w:r>
              <w:rPr>
                <w:rFonts w:ascii="Consolas"/>
                <w:b w:val="false"/>
                <w:i w:val="false"/>
                <w:color w:val="000000"/>
                <w:sz w:val="20"/>
              </w:rPr>
              <w:t>
</w:t>
            </w:r>
            <w:r>
              <w:rPr>
                <w:rFonts w:ascii="Consolas"/>
                <w:b w:val="false"/>
                <w:i w:val="false"/>
                <w:color w:val="000000"/>
                <w:sz w:val="20"/>
              </w:rPr>
              <w:t>исполнилось ____ лет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«____» ________ года</w:t>
            </w:r>
            <w:r>
              <w:br/>
            </w:r>
            <w:r>
              <w:rPr>
                <w:rFonts w:ascii="Consolas"/>
                <w:b w:val="false"/>
                <w:i w:val="false"/>
                <w:color w:val="000000"/>
                <w:sz w:val="20"/>
              </w:rPr>
              <w:t>
</w:t>
            </w:r>
            <w:r>
              <w:rPr>
                <w:rFonts w:ascii="Consolas"/>
                <w:b w:val="false"/>
                <w:i w:val="false"/>
                <w:color w:val="000000"/>
                <w:sz w:val="20"/>
              </w:rPr>
              <w:t>исполнилось ____ лет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Национальность</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Гражданство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Юридический адрес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какого года проживает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и кем работает (если не работает, указать источник существования)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 каком по счету браке (супружестве) состояли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Где заключен расторгаемый брак (супружество) (номер и дата записи акта о заключении брака)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Сумма государственной пошлины, подлежащая взысканию</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Дети до 18 лет (имя, отчество (при его наличии), фамилия)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Данные документа, удостоверяющего личность (номер, когда и кем выдано)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Почтовый адрес ______________________________________________________</w:t>
      </w:r>
      <w:r>
        <w:br/>
      </w:r>
      <w:r>
        <w:rPr>
          <w:rFonts w:ascii="Consolas"/>
          <w:b w:val="false"/>
          <w:i w:val="false"/>
          <w:color w:val="000000"/>
          <w:sz w:val="20"/>
        </w:rPr>
        <w:t>
               (имя, отчество (при его наличии), фамилия осужденного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супруга, опекуна недееспособного супруга, опекуна над имуществом</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безвестно отсутствующего супруга, указать точный адрес)</w:t>
      </w:r>
      <w:r>
        <w:br/>
      </w:r>
      <w:r>
        <w:rPr>
          <w:rFonts w:ascii="Consolas"/>
          <w:b w:val="false"/>
          <w:i w:val="false"/>
          <w:color w:val="000000"/>
          <w:sz w:val="20"/>
        </w:rPr>
        <w:t>
К заявлению прилагаем (ю): __________________________________________</w:t>
      </w:r>
    </w:p>
    <w:p>
      <w:pPr>
        <w:spacing w:after="0"/>
        <w:ind w:left="0"/>
        <w:jc w:val="left"/>
      </w:pPr>
      <w:r>
        <w:rPr>
          <w:rFonts w:ascii="Consolas"/>
          <w:b w:val="false"/>
          <w:i w:val="false"/>
          <w:color w:val="000000"/>
          <w:sz w:val="20"/>
        </w:rPr>
        <w:t>      Подпись заявителя:</w:t>
      </w:r>
      <w:r>
        <w:br/>
      </w:r>
      <w:r>
        <w:rPr>
          <w:rFonts w:ascii="Consolas"/>
          <w:b w:val="false"/>
          <w:i w:val="false"/>
          <w:color w:val="000000"/>
          <w:sz w:val="20"/>
        </w:rPr>
        <w:t>
      Он 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Она _____________________________________</w:t>
      </w:r>
      <w:r>
        <w:br/>
      </w:r>
      <w:r>
        <w:rPr>
          <w:rFonts w:ascii="Consolas"/>
          <w:b w:val="false"/>
          <w:i w:val="false"/>
          <w:color w:val="000000"/>
          <w:sz w:val="20"/>
        </w:rPr>
        <w:t>
      (имя, отчество (при его наличии), фамилия)</w:t>
      </w:r>
    </w:p>
    <w:p>
      <w:pPr>
        <w:spacing w:after="0"/>
        <w:ind w:left="0"/>
        <w:jc w:val="left"/>
      </w:pPr>
      <w:r>
        <w:rPr>
          <w:rFonts w:ascii="Consolas"/>
          <w:b w:val="false"/>
          <w:i w:val="false"/>
          <w:color w:val="000000"/>
          <w:sz w:val="20"/>
        </w:rPr>
        <w:t>      «____» _____________ 20 ___ года</w:t>
      </w:r>
    </w:p>
    <w:bookmarkStart w:name="z198" w:id="64"/>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64"/>
    <w:bookmarkStart w:name="z199" w:id="65"/>
    <w:p>
      <w:pPr>
        <w:spacing w:after="0"/>
        <w:ind w:left="0"/>
        <w:jc w:val="right"/>
      </w:pPr>
      <w:r>
        <w:rPr>
          <w:rFonts w:ascii="Consolas"/>
          <w:b w:val="false"/>
          <w:i w:val="false"/>
          <w:color w:val="000000"/>
          <w:sz w:val="20"/>
        </w:rPr>
        <w:t xml:space="preserve">
Форма            </w:t>
      </w:r>
    </w:p>
    <w:bookmarkEnd w:id="65"/>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w:t>
      </w:r>
      <w:r>
        <w:br/>
      </w:r>
      <w:r>
        <w:rPr>
          <w:rFonts w:ascii="Consolas"/>
          <w:b w:val="false"/>
          <w:i w:val="false"/>
          <w:color w:val="000000"/>
          <w:sz w:val="20"/>
        </w:rPr>
        <w:t xml:space="preserve">
фамилия заявителей)      </w:t>
      </w:r>
      <w:r>
        <w:br/>
      </w:r>
      <w:r>
        <w:rPr>
          <w:rFonts w:ascii="Consolas"/>
          <w:b w:val="false"/>
          <w:i w:val="false"/>
          <w:color w:val="000000"/>
          <w:sz w:val="20"/>
        </w:rPr>
        <w:t xml:space="preserve">
проживающих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p>
    <w:bookmarkStart w:name="z200" w:id="66"/>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усыновления (удочерения) ребенка</w:t>
      </w:r>
    </w:p>
    <w:bookmarkEnd w:id="66"/>
    <w:p>
      <w:pPr>
        <w:spacing w:after="0"/>
        <w:ind w:left="0"/>
        <w:jc w:val="left"/>
      </w:pPr>
      <w:r>
        <w:rPr>
          <w:rFonts w:ascii="Consolas"/>
          <w:b w:val="false"/>
          <w:i w:val="false"/>
          <w:color w:val="000000"/>
          <w:sz w:val="20"/>
        </w:rPr>
        <w:t>Гражданин 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Гражданка 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Дата и место регистрации брака (супружества) ________________________</w:t>
      </w:r>
      <w:r>
        <w:br/>
      </w:r>
      <w:r>
        <w:rPr>
          <w:rFonts w:ascii="Consolas"/>
          <w:b w:val="false"/>
          <w:i w:val="false"/>
          <w:color w:val="000000"/>
          <w:sz w:val="20"/>
        </w:rPr>
        <w:t>
Просим (прошу) зарегистрировать усыновление (удочерение) указав</w:t>
      </w:r>
      <w:r>
        <w:br/>
      </w:r>
      <w:r>
        <w:rPr>
          <w:rFonts w:ascii="Consolas"/>
          <w:b w:val="false"/>
          <w:i w:val="false"/>
          <w:color w:val="000000"/>
          <w:sz w:val="20"/>
        </w:rPr>
        <w:t>
сведения о ребенке: _________________________________________________</w:t>
      </w:r>
      <w:r>
        <w:br/>
      </w:r>
      <w:r>
        <w:rPr>
          <w:rFonts w:ascii="Consolas"/>
          <w:b w:val="false"/>
          <w:i w:val="false"/>
          <w:color w:val="000000"/>
          <w:sz w:val="20"/>
        </w:rPr>
        <w:t>
            (имя, отчество (при его наличии), фамилия, дата рождения</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ребенка после усыновления, место рождения после усыновления)</w:t>
      </w:r>
      <w:r>
        <w:br/>
      </w:r>
      <w:r>
        <w:rPr>
          <w:rFonts w:ascii="Consolas"/>
          <w:b w:val="false"/>
          <w:i w:val="false"/>
          <w:color w:val="000000"/>
          <w:sz w:val="20"/>
        </w:rPr>
        <w:t>
В регистрирующий орган представлено вступившее в законную силу</w:t>
      </w:r>
      <w:r>
        <w:br/>
      </w:r>
      <w:r>
        <w:rPr>
          <w:rFonts w:ascii="Consolas"/>
          <w:b w:val="false"/>
          <w:i w:val="false"/>
          <w:color w:val="000000"/>
          <w:sz w:val="20"/>
        </w:rPr>
        <w:t>
решение суда ________________________________________________________</w:t>
      </w:r>
      <w:r>
        <w:br/>
      </w:r>
      <w:r>
        <w:rPr>
          <w:rFonts w:ascii="Consolas"/>
          <w:b w:val="false"/>
          <w:i w:val="false"/>
          <w:color w:val="000000"/>
          <w:sz w:val="20"/>
        </w:rPr>
        <w:t>
на ребенка __________________________________________________________</w:t>
      </w:r>
      <w:r>
        <w:br/>
      </w:r>
      <w:r>
        <w:rPr>
          <w:rFonts w:ascii="Consolas"/>
          <w:b w:val="false"/>
          <w:i w:val="false"/>
          <w:color w:val="000000"/>
          <w:sz w:val="20"/>
        </w:rPr>
        <w:t>
              (имя, отчество (при его наличии), фамилия ребенка до</w:t>
      </w:r>
      <w:r>
        <w:br/>
      </w:r>
      <w:r>
        <w:rPr>
          <w:rFonts w:ascii="Consolas"/>
          <w:b w:val="false"/>
          <w:i w:val="false"/>
          <w:color w:val="000000"/>
          <w:sz w:val="20"/>
        </w:rPr>
        <w:t>
                                 усыновления)</w:t>
      </w:r>
      <w:r>
        <w:br/>
      </w:r>
      <w:r>
        <w:rPr>
          <w:rFonts w:ascii="Consolas"/>
          <w:b w:val="false"/>
          <w:i w:val="false"/>
          <w:color w:val="000000"/>
          <w:sz w:val="20"/>
        </w:rPr>
        <w:t>
Дата рождения ребенка «____» ____________ 20 __ года</w:t>
      </w:r>
      <w:r>
        <w:br/>
      </w:r>
      <w:r>
        <w:rPr>
          <w:rFonts w:ascii="Consolas"/>
          <w:b w:val="false"/>
          <w:i w:val="false"/>
          <w:color w:val="000000"/>
          <w:sz w:val="20"/>
        </w:rPr>
        <w:t>
Место рождения ребенка _____________________________________________</w:t>
      </w:r>
      <w:r>
        <w:br/>
      </w:r>
      <w:r>
        <w:rPr>
          <w:rFonts w:ascii="Consolas"/>
          <w:b w:val="false"/>
          <w:i w:val="false"/>
          <w:color w:val="000000"/>
          <w:sz w:val="20"/>
        </w:rPr>
        <w:t>
Рождение ребенка зарегистрировано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«_____» __________ 20__ года за № _______________.</w:t>
      </w:r>
    </w:p>
    <w:p>
      <w:pPr>
        <w:spacing w:after="0"/>
        <w:ind w:left="0"/>
        <w:jc w:val="left"/>
      </w:pPr>
      <w:r>
        <w:rPr>
          <w:rFonts w:ascii="Consolas"/>
          <w:b w:val="false"/>
          <w:i w:val="false"/>
          <w:color w:val="000000"/>
          <w:sz w:val="20"/>
        </w:rPr>
        <w:t>Одновременно просим внести сведения о родителях (если указано в</w:t>
      </w:r>
      <w:r>
        <w:br/>
      </w:r>
      <w:r>
        <w:rPr>
          <w:rFonts w:ascii="Consolas"/>
          <w:b w:val="false"/>
          <w:i w:val="false"/>
          <w:color w:val="000000"/>
          <w:sz w:val="20"/>
        </w:rPr>
        <w:t>
решении суда) и выдать новое свидетельство.</w:t>
      </w:r>
    </w:p>
    <w:p>
      <w:pPr>
        <w:spacing w:after="0"/>
        <w:ind w:left="0"/>
        <w:jc w:val="left"/>
      </w:pPr>
      <w:r>
        <w:rPr>
          <w:rFonts w:ascii="Consolas"/>
          <w:b w:val="false"/>
          <w:i w:val="false"/>
          <w:color w:val="000000"/>
          <w:sz w:val="20"/>
        </w:rPr>
        <w:t>      Подпись заявителей ______________ _________________</w:t>
      </w:r>
      <w:r>
        <w:br/>
      </w:r>
      <w:r>
        <w:rPr>
          <w:rFonts w:ascii="Consolas"/>
          <w:b w:val="false"/>
          <w:i w:val="false"/>
          <w:color w:val="000000"/>
          <w:sz w:val="20"/>
        </w:rPr>
        <w:t>
      Дата подачи заявления «___» __________20___года</w:t>
      </w:r>
    </w:p>
    <w:p>
      <w:pPr>
        <w:spacing w:after="0"/>
        <w:ind w:left="0"/>
        <w:jc w:val="left"/>
      </w:pPr>
      <w:r>
        <w:rPr>
          <w:rFonts w:ascii="Consolas"/>
          <w:b w:val="false"/>
          <w:i w:val="false"/>
          <w:color w:val="000000"/>
          <w:sz w:val="20"/>
        </w:rPr>
        <w:t>Предупреждены о том, что за сообщение ложных сведений согласно</w:t>
      </w:r>
      <w:r>
        <w:br/>
      </w:r>
      <w:r>
        <w:rPr>
          <w:rFonts w:ascii="Consolas"/>
          <w:b w:val="false"/>
          <w:i w:val="false"/>
          <w:color w:val="000000"/>
          <w:sz w:val="20"/>
        </w:rPr>
        <w:t>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 административных</w:t>
      </w:r>
      <w:r>
        <w:br/>
      </w:r>
      <w:r>
        <w:rPr>
          <w:rFonts w:ascii="Consolas"/>
          <w:b w:val="false"/>
          <w:i w:val="false"/>
          <w:color w:val="000000"/>
          <w:sz w:val="20"/>
        </w:rPr>
        <w:t>
правонарушениях», налагается административное взыскание.</w:t>
      </w:r>
      <w:r>
        <w:br/>
      </w:r>
      <w:r>
        <w:rPr>
          <w:rFonts w:ascii="Consolas"/>
          <w:b w:val="false"/>
          <w:i w:val="false"/>
          <w:color w:val="000000"/>
          <w:sz w:val="20"/>
        </w:rPr>
        <w:t>
«____» ____________ 20__ года</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r>
        <w:br/>
      </w:r>
      <w:r>
        <w:rPr>
          <w:rFonts w:ascii="Consolas"/>
          <w:b w:val="false"/>
          <w:i w:val="false"/>
          <w:color w:val="000000"/>
          <w:sz w:val="20"/>
        </w:rPr>
        <w:t>
№ по журналу _______</w:t>
      </w:r>
      <w:r>
        <w:br/>
      </w:r>
      <w:r>
        <w:rPr>
          <w:rFonts w:ascii="Consolas"/>
          <w:b w:val="false"/>
          <w:i w:val="false"/>
          <w:color w:val="000000"/>
          <w:sz w:val="20"/>
        </w:rPr>
        <w:t>
---------------------------------------------------------------------</w:t>
      </w:r>
      <w:r>
        <w:br/>
      </w:r>
      <w:r>
        <w:rPr>
          <w:rFonts w:ascii="Consolas"/>
          <w:b w:val="false"/>
          <w:i w:val="false"/>
          <w:color w:val="000000"/>
          <w:sz w:val="20"/>
        </w:rPr>
        <w:t>
                          (линия отрыва)</w:t>
      </w:r>
    </w:p>
    <w:p>
      <w:pPr>
        <w:spacing w:after="0"/>
        <w:ind w:left="0"/>
        <w:jc w:val="left"/>
      </w:pPr>
      <w:r>
        <w:rPr>
          <w:rFonts w:ascii="Consolas"/>
          <w:b w:val="false"/>
          <w:i w:val="false"/>
          <w:color w:val="000000"/>
          <w:sz w:val="20"/>
        </w:rPr>
        <w:t>«____» ________20__ года принято на рассмотрение заявление об</w:t>
      </w:r>
      <w:r>
        <w:br/>
      </w:r>
      <w:r>
        <w:rPr>
          <w:rFonts w:ascii="Consolas"/>
          <w:b w:val="false"/>
          <w:i w:val="false"/>
          <w:color w:val="000000"/>
          <w:sz w:val="20"/>
        </w:rPr>
        <w:t>
усыновлении (удочерении) ребенка.</w:t>
      </w:r>
      <w:r>
        <w:br/>
      </w:r>
      <w:r>
        <w:rPr>
          <w:rFonts w:ascii="Consolas"/>
          <w:b w:val="false"/>
          <w:i w:val="false"/>
          <w:color w:val="000000"/>
          <w:sz w:val="20"/>
        </w:rPr>
        <w:t>
Результаты рассмотрения будут сообщены «____» ___________ 20__ года</w:t>
      </w:r>
      <w:r>
        <w:br/>
      </w:r>
      <w:r>
        <w:rPr>
          <w:rFonts w:ascii="Consolas"/>
          <w:b w:val="false"/>
          <w:i w:val="false"/>
          <w:color w:val="000000"/>
          <w:sz w:val="20"/>
        </w:rPr>
        <w:t>
Специалист _________________________________________</w:t>
      </w:r>
      <w:r>
        <w:br/>
      </w:r>
      <w:r>
        <w:rPr>
          <w:rFonts w:ascii="Consolas"/>
          <w:b w:val="false"/>
          <w:i w:val="false"/>
          <w:color w:val="000000"/>
          <w:sz w:val="20"/>
        </w:rPr>
        <w:t>
          (имя, отчество (при его наличии), фамилия)</w:t>
      </w:r>
    </w:p>
    <w:bookmarkStart w:name="z201" w:id="67"/>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67"/>
    <w:bookmarkStart w:name="z202" w:id="68"/>
    <w:p>
      <w:pPr>
        <w:spacing w:after="0"/>
        <w:ind w:left="0"/>
        <w:jc w:val="right"/>
      </w:pPr>
      <w:r>
        <w:rPr>
          <w:rFonts w:ascii="Consolas"/>
          <w:b w:val="false"/>
          <w:i w:val="false"/>
          <w:color w:val="000000"/>
          <w:sz w:val="20"/>
        </w:rPr>
        <w:t xml:space="preserve">
Форма            </w:t>
      </w:r>
    </w:p>
    <w:bookmarkEnd w:id="68"/>
    <w:bookmarkStart w:name="z203" w:id="69"/>
    <w:p>
      <w:pPr>
        <w:spacing w:after="0"/>
        <w:ind w:left="0"/>
        <w:jc w:val="center"/>
      </w:pPr>
      <w:r>
        <w:rPr>
          <w:rFonts w:ascii="Consolas"/>
          <w:b w:val="false"/>
          <w:i w:val="false"/>
          <w:color w:val="000000"/>
          <w:sz w:val="20"/>
        </w:rPr>
        <w:t>
Справка о рождении № _____</w:t>
      </w:r>
    </w:p>
    <w:bookmarkEnd w:id="69"/>
    <w:p>
      <w:pPr>
        <w:spacing w:after="0"/>
        <w:ind w:left="0"/>
        <w:jc w:val="left"/>
      </w:pPr>
      <w:r>
        <w:rPr>
          <w:rFonts w:ascii="Consolas"/>
          <w:b w:val="false"/>
          <w:i w:val="false"/>
          <w:color w:val="000000"/>
          <w:sz w:val="20"/>
        </w:rPr>
        <w:t>Гражданин (ка) 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родился «______»_______________ _____________________________________</w:t>
      </w:r>
      <w:r>
        <w:br/>
      </w:r>
      <w:r>
        <w:rPr>
          <w:rFonts w:ascii="Consolas"/>
          <w:b w:val="false"/>
          <w:i w:val="false"/>
          <w:color w:val="000000"/>
          <w:sz w:val="20"/>
        </w:rPr>
        <w:t>
        (числа)  (месяца)                     (год)</w:t>
      </w:r>
      <w:r>
        <w:br/>
      </w:r>
      <w:r>
        <w:rPr>
          <w:rFonts w:ascii="Consolas"/>
          <w:b w:val="false"/>
          <w:i w:val="false"/>
          <w:color w:val="000000"/>
          <w:sz w:val="20"/>
        </w:rPr>
        <w:t>
о чем в книге регистрации актов о рождении</w:t>
      </w:r>
      <w:r>
        <w:br/>
      </w:r>
      <w:r>
        <w:rPr>
          <w:rFonts w:ascii="Consolas"/>
          <w:b w:val="false"/>
          <w:i w:val="false"/>
          <w:color w:val="000000"/>
          <w:sz w:val="20"/>
        </w:rPr>
        <w:t>
______________ __________________ «______»</w:t>
      </w:r>
      <w:r>
        <w:br/>
      </w:r>
      <w:r>
        <w:rPr>
          <w:rFonts w:ascii="Consolas"/>
          <w:b w:val="false"/>
          <w:i w:val="false"/>
          <w:color w:val="000000"/>
          <w:sz w:val="20"/>
        </w:rPr>
        <w:t>
    (года)         (месяца)       (числа)</w:t>
      </w:r>
      <w:r>
        <w:br/>
      </w:r>
      <w:r>
        <w:rPr>
          <w:rFonts w:ascii="Consolas"/>
          <w:b w:val="false"/>
          <w:i w:val="false"/>
          <w:color w:val="000000"/>
          <w:sz w:val="20"/>
        </w:rPr>
        <w:t>
№ произведена запись</w:t>
      </w:r>
    </w:p>
    <w:p>
      <w:pPr>
        <w:spacing w:after="0"/>
        <w:ind w:left="0"/>
        <w:jc w:val="left"/>
      </w:pPr>
      <w:r>
        <w:rPr>
          <w:rFonts w:ascii="Consolas"/>
          <w:b w:val="false"/>
          <w:i w:val="false"/>
          <w:color w:val="000000"/>
          <w:sz w:val="20"/>
        </w:rPr>
        <w:t>Родители:</w:t>
      </w:r>
      <w:r>
        <w:br/>
      </w:r>
      <w:r>
        <w:rPr>
          <w:rFonts w:ascii="Consolas"/>
          <w:b w:val="false"/>
          <w:i w:val="false"/>
          <w:color w:val="000000"/>
          <w:sz w:val="20"/>
        </w:rPr>
        <w:t>
Отец 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Мать 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Место рождения ______________________________________________________</w:t>
      </w:r>
      <w:r>
        <w:br/>
      </w:r>
      <w:r>
        <w:rPr>
          <w:rFonts w:ascii="Consolas"/>
          <w:b w:val="false"/>
          <w:i w:val="false"/>
          <w:color w:val="000000"/>
          <w:sz w:val="20"/>
        </w:rPr>
        <w:t>
                           (село, район, город, область)</w:t>
      </w:r>
      <w:r>
        <w:br/>
      </w:r>
      <w:r>
        <w:rPr>
          <w:rFonts w:ascii="Consolas"/>
          <w:b w:val="false"/>
          <w:i w:val="false"/>
          <w:color w:val="000000"/>
          <w:sz w:val="20"/>
        </w:rPr>
        <w:t>
Место регистрации ___________________________________________________</w:t>
      </w:r>
      <w:r>
        <w:br/>
      </w:r>
      <w:r>
        <w:rPr>
          <w:rFonts w:ascii="Consolas"/>
          <w:b w:val="false"/>
          <w:i w:val="false"/>
          <w:color w:val="000000"/>
          <w:sz w:val="20"/>
        </w:rPr>
        <w:t>
                      (наименование регистрирующего органа)</w:t>
      </w:r>
    </w:p>
    <w:p>
      <w:pPr>
        <w:spacing w:after="0"/>
        <w:ind w:left="0"/>
        <w:jc w:val="left"/>
      </w:pPr>
      <w:r>
        <w:rPr>
          <w:rFonts w:ascii="Consolas"/>
          <w:b w:val="false"/>
          <w:i w:val="false"/>
          <w:color w:val="000000"/>
          <w:sz w:val="20"/>
        </w:rPr>
        <w:t>      Сведения об отце записаны по заявлению матери согласно</w:t>
      </w:r>
      <w:r>
        <w:br/>
      </w:r>
      <w:r>
        <w:rPr>
          <w:rFonts w:ascii="Consolas"/>
          <w:b w:val="false"/>
          <w:i w:val="false"/>
          <w:color w:val="000000"/>
          <w:sz w:val="20"/>
        </w:rPr>
        <w:t>
</w:t>
      </w:r>
      <w:r>
        <w:rPr>
          <w:rFonts w:ascii="Consolas"/>
          <w:b w:val="false"/>
          <w:i w:val="false"/>
          <w:color w:val="000000"/>
          <w:sz w:val="20"/>
        </w:rPr>
        <w:t>подпункту 2)</w:t>
      </w:r>
      <w:r>
        <w:rPr>
          <w:rFonts w:ascii="Consolas"/>
          <w:b w:val="false"/>
          <w:i w:val="false"/>
          <w:color w:val="000000"/>
          <w:sz w:val="20"/>
        </w:rPr>
        <w:t xml:space="preserve"> пунка 4 статьи 192 Кодекса «О браке (супружестве) и</w:t>
      </w:r>
      <w:r>
        <w:br/>
      </w:r>
      <w:r>
        <w:rPr>
          <w:rFonts w:ascii="Consolas"/>
          <w:b w:val="false"/>
          <w:i w:val="false"/>
          <w:color w:val="000000"/>
          <w:sz w:val="20"/>
        </w:rPr>
        <w:t>
семье Республики Казахстан».</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04" w:id="70"/>
    <w:p>
      <w:pPr>
        <w:spacing w:after="0"/>
        <w:ind w:left="0"/>
        <w:jc w:val="right"/>
      </w:pPr>
      <w:r>
        <w:rPr>
          <w:rFonts w:ascii="Consolas"/>
          <w:b w:val="false"/>
          <w:i w:val="false"/>
          <w:color w:val="000000"/>
          <w:sz w:val="20"/>
        </w:rPr>
        <w:t xml:space="preserve">
Приложение 14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70"/>
    <w:bookmarkStart w:name="z205" w:id="71"/>
    <w:p>
      <w:pPr>
        <w:spacing w:after="0"/>
        <w:ind w:left="0"/>
        <w:jc w:val="right"/>
      </w:pPr>
      <w:r>
        <w:rPr>
          <w:rFonts w:ascii="Consolas"/>
          <w:b w:val="false"/>
          <w:i w:val="false"/>
          <w:color w:val="000000"/>
          <w:sz w:val="20"/>
        </w:rPr>
        <w:t xml:space="preserve">
Форма            </w:t>
      </w:r>
    </w:p>
    <w:bookmarkEnd w:id="71"/>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w:t>
      </w:r>
      <w:r>
        <w:br/>
      </w:r>
      <w:r>
        <w:rPr>
          <w:rFonts w:ascii="Consolas"/>
          <w:b w:val="false"/>
          <w:i w:val="false"/>
          <w:color w:val="000000"/>
          <w:sz w:val="20"/>
        </w:rPr>
        <w:t xml:space="preserve">
фамилия заявителей)      </w:t>
      </w:r>
      <w:r>
        <w:br/>
      </w:r>
      <w:r>
        <w:rPr>
          <w:rFonts w:ascii="Consolas"/>
          <w:b w:val="false"/>
          <w:i w:val="false"/>
          <w:color w:val="000000"/>
          <w:sz w:val="20"/>
        </w:rPr>
        <w:t xml:space="preserve">
проживающих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p>
    <w:bookmarkStart w:name="z206" w:id="72"/>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перемены имени, отчества (при его</w:t>
      </w:r>
      <w:r>
        <w:br/>
      </w:r>
      <w:r>
        <w:rPr>
          <w:rFonts w:ascii="Consolas"/>
          <w:b w:val="false"/>
          <w:i w:val="false"/>
          <w:color w:val="000000"/>
          <w:sz w:val="20"/>
        </w:rPr>
        <w:t>
наличии), фамилии (нужное подчеркнуть)</w:t>
      </w:r>
    </w:p>
    <w:bookmarkEnd w:id="72"/>
    <w:p>
      <w:pPr>
        <w:spacing w:after="0"/>
        <w:ind w:left="0"/>
        <w:jc w:val="left"/>
      </w:pPr>
      <w:r>
        <w:rPr>
          <w:rFonts w:ascii="Consolas"/>
          <w:b w:val="false"/>
          <w:i w:val="false"/>
          <w:color w:val="000000"/>
          <w:sz w:val="20"/>
        </w:rPr>
        <w:t>Прошу переменить мне ________________________________________________</w:t>
      </w:r>
      <w:r>
        <w:br/>
      </w:r>
      <w:r>
        <w:rPr>
          <w:rFonts w:ascii="Consolas"/>
          <w:b w:val="false"/>
          <w:i w:val="false"/>
          <w:color w:val="000000"/>
          <w:sz w:val="20"/>
        </w:rPr>
        <w:t>
                      (указать, какие изменения следует произвести)</w:t>
      </w:r>
      <w:r>
        <w:br/>
      </w:r>
      <w:r>
        <w:rPr>
          <w:rFonts w:ascii="Consolas"/>
          <w:b w:val="false"/>
          <w:i w:val="false"/>
          <w:color w:val="000000"/>
          <w:sz w:val="20"/>
        </w:rPr>
        <w:t>
на ___________________________________________________ в связи с ____</w:t>
      </w:r>
      <w:r>
        <w:br/>
      </w:r>
      <w:r>
        <w:rPr>
          <w:rFonts w:ascii="Consolas"/>
          <w:b w:val="false"/>
          <w:i w:val="false"/>
          <w:color w:val="000000"/>
          <w:sz w:val="20"/>
        </w:rPr>
        <w:t>
  (избранное имя, отчество (при его наличии), фамилия)</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(причина изменения имени, отчества (при его наличии), фамилии)</w:t>
      </w:r>
      <w:r>
        <w:br/>
      </w:r>
      <w:r>
        <w:rPr>
          <w:rFonts w:ascii="Consolas"/>
          <w:b w:val="false"/>
          <w:i w:val="false"/>
          <w:color w:val="000000"/>
          <w:sz w:val="20"/>
        </w:rPr>
        <w:t>
О себе сообщаю следующие сведения:</w:t>
      </w:r>
      <w:r>
        <w:br/>
      </w:r>
      <w:r>
        <w:rPr>
          <w:rFonts w:ascii="Consolas"/>
          <w:b w:val="false"/>
          <w:i w:val="false"/>
          <w:color w:val="000000"/>
          <w:sz w:val="20"/>
        </w:rPr>
        <w:t>
1. Имя, отчество (при его наличии), фамилия _________________________</w:t>
      </w:r>
      <w:r>
        <w:br/>
      </w:r>
      <w:r>
        <w:rPr>
          <w:rFonts w:ascii="Consolas"/>
          <w:b w:val="false"/>
          <w:i w:val="false"/>
          <w:color w:val="000000"/>
          <w:sz w:val="20"/>
        </w:rPr>
        <w:t>
2. Дата рождения ____________________________________________________</w:t>
      </w:r>
      <w:r>
        <w:br/>
      </w:r>
      <w:r>
        <w:rPr>
          <w:rFonts w:ascii="Consolas"/>
          <w:b w:val="false"/>
          <w:i w:val="false"/>
          <w:color w:val="000000"/>
          <w:sz w:val="20"/>
        </w:rPr>
        <w:t>
3. Место рождения ___________________________________________________</w:t>
      </w:r>
      <w:r>
        <w:br/>
      </w:r>
      <w:r>
        <w:rPr>
          <w:rFonts w:ascii="Consolas"/>
          <w:b w:val="false"/>
          <w:i w:val="false"/>
          <w:color w:val="000000"/>
          <w:sz w:val="20"/>
        </w:rPr>
        <w:t>
4. Национальность ___________________________________________________</w:t>
      </w:r>
      <w:r>
        <w:br/>
      </w:r>
      <w:r>
        <w:rPr>
          <w:rFonts w:ascii="Consolas"/>
          <w:b w:val="false"/>
          <w:i w:val="false"/>
          <w:color w:val="000000"/>
          <w:sz w:val="20"/>
        </w:rPr>
        <w:t>
5. Гражданство ______________________________________________________</w:t>
      </w:r>
      <w:r>
        <w:br/>
      </w:r>
      <w:r>
        <w:rPr>
          <w:rFonts w:ascii="Consolas"/>
          <w:b w:val="false"/>
          <w:i w:val="false"/>
          <w:color w:val="000000"/>
          <w:sz w:val="20"/>
        </w:rPr>
        <w:t>
6. Семейное положение _______________________________________________</w:t>
      </w:r>
      <w:r>
        <w:br/>
      </w:r>
      <w:r>
        <w:rPr>
          <w:rFonts w:ascii="Consolas"/>
          <w:b w:val="false"/>
          <w:i w:val="false"/>
          <w:color w:val="000000"/>
          <w:sz w:val="20"/>
        </w:rPr>
        <w:t>
7. Имя, отчество, фамилия дата и место рождения несовершеннолетних</w:t>
      </w:r>
      <w:r>
        <w:br/>
      </w:r>
      <w:r>
        <w:rPr>
          <w:rFonts w:ascii="Consolas"/>
          <w:b w:val="false"/>
          <w:i w:val="false"/>
          <w:color w:val="000000"/>
          <w:sz w:val="20"/>
        </w:rPr>
        <w:t>
детей 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8. Документ, удостоверяющий личность ________________________________</w:t>
      </w:r>
      <w:r>
        <w:br/>
      </w:r>
      <w:r>
        <w:rPr>
          <w:rFonts w:ascii="Consolas"/>
          <w:b w:val="false"/>
          <w:i w:val="false"/>
          <w:color w:val="000000"/>
          <w:sz w:val="20"/>
        </w:rPr>
        <w:t>
9. Данные о месте работы ____________________________________________</w:t>
      </w:r>
      <w:r>
        <w:br/>
      </w:r>
      <w:r>
        <w:rPr>
          <w:rFonts w:ascii="Consolas"/>
          <w:b w:val="false"/>
          <w:i w:val="false"/>
          <w:color w:val="000000"/>
          <w:sz w:val="20"/>
        </w:rPr>
        <w:t>
10. Отношение к военной службе: военнообязанный или невоеннообязанный</w:t>
      </w:r>
      <w:r>
        <w:br/>
      </w:r>
      <w:r>
        <w:rPr>
          <w:rFonts w:ascii="Consolas"/>
          <w:b w:val="false"/>
          <w:i w:val="false"/>
          <w:color w:val="000000"/>
          <w:sz w:val="20"/>
        </w:rPr>
        <w:t>
                                   (нужное подчеркнуть)</w:t>
      </w:r>
      <w:r>
        <w:br/>
      </w:r>
      <w:r>
        <w:rPr>
          <w:rFonts w:ascii="Consolas"/>
          <w:b w:val="false"/>
          <w:i w:val="false"/>
          <w:color w:val="000000"/>
          <w:sz w:val="20"/>
        </w:rPr>
        <w:t>
а) где состоит на учете _____________________________________________</w:t>
      </w:r>
      <w:r>
        <w:br/>
      </w:r>
      <w:r>
        <w:rPr>
          <w:rFonts w:ascii="Consolas"/>
          <w:b w:val="false"/>
          <w:i w:val="false"/>
          <w:color w:val="000000"/>
          <w:sz w:val="20"/>
        </w:rPr>
        <w:t>
б) наименование воинской части, в которой служит 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11. В случае нахождения под следствием, судом либо наличия судимости,</w:t>
      </w:r>
      <w:r>
        <w:br/>
      </w:r>
      <w:r>
        <w:rPr>
          <w:rFonts w:ascii="Consolas"/>
          <w:b w:val="false"/>
          <w:i w:val="false"/>
          <w:color w:val="000000"/>
          <w:sz w:val="20"/>
        </w:rPr>
        <w:t>
не погашенной или не снятой в установленном законом порядке, указать</w:t>
      </w:r>
      <w:r>
        <w:br/>
      </w:r>
      <w:r>
        <w:rPr>
          <w:rFonts w:ascii="Consolas"/>
          <w:b w:val="false"/>
          <w:i w:val="false"/>
          <w:color w:val="000000"/>
          <w:sz w:val="20"/>
        </w:rPr>
        <w:t>
об этом, для направления соответствующего запроса в государственные</w:t>
      </w:r>
      <w:r>
        <w:br/>
      </w:r>
      <w:r>
        <w:rPr>
          <w:rFonts w:ascii="Consolas"/>
          <w:b w:val="false"/>
          <w:i w:val="false"/>
          <w:color w:val="000000"/>
          <w:sz w:val="20"/>
        </w:rPr>
        <w:t>
органы об оповещении приема заявления о перемене имени, отчества,</w:t>
      </w:r>
      <w:r>
        <w:br/>
      </w:r>
      <w:r>
        <w:rPr>
          <w:rFonts w:ascii="Consolas"/>
          <w:b w:val="false"/>
          <w:i w:val="false"/>
          <w:color w:val="000000"/>
          <w:sz w:val="20"/>
        </w:rPr>
        <w:t>
фамилии.</w:t>
      </w:r>
      <w:r>
        <w:br/>
      </w:r>
      <w:r>
        <w:rPr>
          <w:rFonts w:ascii="Consolas"/>
          <w:b w:val="false"/>
          <w:i w:val="false"/>
          <w:color w:val="000000"/>
          <w:sz w:val="20"/>
        </w:rPr>
        <w:t>
12. Производилась ли ранее перемена имени, отчества (при его</w:t>
      </w:r>
      <w:r>
        <w:br/>
      </w:r>
      <w:r>
        <w:rPr>
          <w:rFonts w:ascii="Consolas"/>
          <w:b w:val="false"/>
          <w:i w:val="false"/>
          <w:color w:val="000000"/>
          <w:sz w:val="20"/>
        </w:rPr>
        <w:t>
наличии), фамилии ___________________________________________________</w:t>
      </w:r>
      <w:r>
        <w:br/>
      </w:r>
      <w:r>
        <w:rPr>
          <w:rFonts w:ascii="Consolas"/>
          <w:b w:val="false"/>
          <w:i w:val="false"/>
          <w:color w:val="000000"/>
          <w:sz w:val="20"/>
        </w:rPr>
        <w:t>
13. Причина перемены имени, отчества (при его наличии), фамилии 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К заявлению прилагаю:</w:t>
      </w:r>
      <w:r>
        <w:br/>
      </w:r>
      <w:r>
        <w:rPr>
          <w:rFonts w:ascii="Consolas"/>
          <w:b w:val="false"/>
          <w:i w:val="false"/>
          <w:color w:val="000000"/>
          <w:sz w:val="20"/>
        </w:rPr>
        <w:t>
1) ______________________________ 4) ________________________________</w:t>
      </w:r>
      <w:r>
        <w:br/>
      </w:r>
      <w:r>
        <w:rPr>
          <w:rFonts w:ascii="Consolas"/>
          <w:b w:val="false"/>
          <w:i w:val="false"/>
          <w:color w:val="000000"/>
          <w:sz w:val="20"/>
        </w:rPr>
        <w:t>
2) ______________________________ 5) ________________________________</w:t>
      </w:r>
      <w:r>
        <w:br/>
      </w:r>
      <w:r>
        <w:rPr>
          <w:rFonts w:ascii="Consolas"/>
          <w:b w:val="false"/>
          <w:i w:val="false"/>
          <w:color w:val="000000"/>
          <w:sz w:val="20"/>
        </w:rPr>
        <w:t>
3) ______________________________ 6) ________________________________</w:t>
      </w:r>
    </w:p>
    <w:p>
      <w:pPr>
        <w:spacing w:after="0"/>
        <w:ind w:left="0"/>
        <w:jc w:val="left"/>
      </w:pPr>
      <w:r>
        <w:rPr>
          <w:rFonts w:ascii="Consolas"/>
          <w:b w:val="false"/>
          <w:i w:val="false"/>
          <w:color w:val="000000"/>
          <w:sz w:val="20"/>
        </w:rPr>
        <w:t>Предупрежден (а) о том, что за сообщение ложных сведений согласно</w:t>
      </w:r>
      <w:r>
        <w:br/>
      </w:r>
      <w:r>
        <w:rPr>
          <w:rFonts w:ascii="Consolas"/>
          <w:b w:val="false"/>
          <w:i w:val="false"/>
          <w:color w:val="000000"/>
          <w:sz w:val="20"/>
        </w:rPr>
        <w:t>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 административных</w:t>
      </w:r>
      <w:r>
        <w:br/>
      </w:r>
      <w:r>
        <w:rPr>
          <w:rFonts w:ascii="Consolas"/>
          <w:b w:val="false"/>
          <w:i w:val="false"/>
          <w:color w:val="000000"/>
          <w:sz w:val="20"/>
        </w:rPr>
        <w:t>
правонарушениях», налагается административное взыскание.</w:t>
      </w:r>
      <w:r>
        <w:br/>
      </w:r>
      <w:r>
        <w:rPr>
          <w:rFonts w:ascii="Consolas"/>
          <w:b w:val="false"/>
          <w:i w:val="false"/>
          <w:color w:val="000000"/>
          <w:sz w:val="20"/>
        </w:rPr>
        <w:t>
«____» ___________ 20__ года          _______________________ подпись</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r>
        <w:br/>
      </w:r>
      <w:r>
        <w:rPr>
          <w:rFonts w:ascii="Consolas"/>
          <w:b w:val="false"/>
          <w:i w:val="false"/>
          <w:color w:val="000000"/>
          <w:sz w:val="20"/>
        </w:rPr>
        <w:t>
№ по журналу __________</w:t>
      </w:r>
      <w:r>
        <w:br/>
      </w:r>
      <w:r>
        <w:rPr>
          <w:rFonts w:ascii="Consolas"/>
          <w:b w:val="false"/>
          <w:i w:val="false"/>
          <w:color w:val="000000"/>
          <w:sz w:val="20"/>
        </w:rPr>
        <w:t>
---------------------------------------------------------------------</w:t>
      </w:r>
      <w:r>
        <w:br/>
      </w:r>
      <w:r>
        <w:rPr>
          <w:rFonts w:ascii="Consolas"/>
          <w:b w:val="false"/>
          <w:i w:val="false"/>
          <w:color w:val="000000"/>
          <w:sz w:val="20"/>
        </w:rPr>
        <w:t>
                        (линия отрыва)</w:t>
      </w:r>
      <w:r>
        <w:br/>
      </w:r>
      <w:r>
        <w:rPr>
          <w:rFonts w:ascii="Consolas"/>
          <w:b w:val="false"/>
          <w:i w:val="false"/>
          <w:color w:val="000000"/>
          <w:sz w:val="20"/>
        </w:rPr>
        <w:t>
«____» __________ 20__ года принято на рассмотрение заявление о</w:t>
      </w:r>
      <w:r>
        <w:br/>
      </w:r>
      <w:r>
        <w:rPr>
          <w:rFonts w:ascii="Consolas"/>
          <w:b w:val="false"/>
          <w:i w:val="false"/>
          <w:color w:val="000000"/>
          <w:sz w:val="20"/>
        </w:rPr>
        <w:t>
перемене имени, отчества, фамилии</w:t>
      </w:r>
    </w:p>
    <w:p>
      <w:pPr>
        <w:spacing w:after="0"/>
        <w:ind w:left="0"/>
        <w:jc w:val="left"/>
      </w:pPr>
      <w:r>
        <w:rPr>
          <w:rFonts w:ascii="Consolas"/>
          <w:b w:val="false"/>
          <w:i w:val="false"/>
          <w:color w:val="000000"/>
          <w:sz w:val="20"/>
        </w:rPr>
        <w:t>Результаты рассмотрения будут сообщены «____» ________ 20__ года</w:t>
      </w:r>
      <w:r>
        <w:br/>
      </w:r>
      <w:r>
        <w:rPr>
          <w:rFonts w:ascii="Consolas"/>
          <w:b w:val="false"/>
          <w:i w:val="false"/>
          <w:color w:val="000000"/>
          <w:sz w:val="20"/>
        </w:rPr>
        <w:t>
Специалист __________________________________________</w:t>
      </w:r>
      <w:r>
        <w:br/>
      </w:r>
      <w:r>
        <w:rPr>
          <w:rFonts w:ascii="Consolas"/>
          <w:b w:val="false"/>
          <w:i w:val="false"/>
          <w:color w:val="000000"/>
          <w:sz w:val="20"/>
        </w:rPr>
        <w:t>
           (имя, отчество (при его наличии), фамилия)</w:t>
      </w:r>
    </w:p>
    <w:bookmarkStart w:name="z207" w:id="73"/>
    <w:p>
      <w:pPr>
        <w:spacing w:after="0"/>
        <w:ind w:left="0"/>
        <w:jc w:val="right"/>
      </w:pPr>
      <w:r>
        <w:rPr>
          <w:rFonts w:ascii="Consolas"/>
          <w:b w:val="false"/>
          <w:i w:val="false"/>
          <w:color w:val="000000"/>
          <w:sz w:val="20"/>
        </w:rPr>
        <w:t xml:space="preserve">
Приложение 15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73"/>
    <w:bookmarkStart w:name="z208" w:id="74"/>
    <w:p>
      <w:pPr>
        <w:spacing w:after="0"/>
        <w:ind w:left="0"/>
        <w:jc w:val="right"/>
      </w:pPr>
      <w:r>
        <w:rPr>
          <w:rFonts w:ascii="Consolas"/>
          <w:b w:val="false"/>
          <w:i w:val="false"/>
          <w:color w:val="000000"/>
          <w:sz w:val="20"/>
        </w:rPr>
        <w:t xml:space="preserve">
Форма            </w:t>
      </w:r>
    </w:p>
    <w:bookmarkEnd w:id="74"/>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xml:space="preserve">
_____________________________________ </w:t>
      </w:r>
      <w:r>
        <w:br/>
      </w:r>
      <w:r>
        <w:rPr>
          <w:rFonts w:ascii="Consolas"/>
          <w:b w:val="false"/>
          <w:i w:val="false"/>
          <w:color w:val="000000"/>
          <w:sz w:val="20"/>
        </w:rPr>
        <w:t xml:space="preserve">
(наименование регистрирующего органа) </w:t>
      </w:r>
      <w:r>
        <w:br/>
      </w:r>
      <w:r>
        <w:rPr>
          <w:rFonts w:ascii="Consolas"/>
          <w:b w:val="false"/>
          <w:i w:val="false"/>
          <w:color w:val="000000"/>
          <w:sz w:val="20"/>
        </w:rPr>
        <w:t xml:space="preserve">
«____» ____________ 20 ____ года  </w:t>
      </w:r>
    </w:p>
    <w:bookmarkStart w:name="z209" w:id="75"/>
    <w:p>
      <w:pPr>
        <w:spacing w:after="0"/>
        <w:ind w:left="0"/>
        <w:jc w:val="center"/>
      </w:pPr>
      <w:r>
        <w:rPr>
          <w:rFonts w:ascii="Consolas"/>
          <w:b w:val="false"/>
          <w:i w:val="false"/>
          <w:color w:val="000000"/>
          <w:sz w:val="20"/>
        </w:rPr>
        <w:t>
Заключение № _________</w:t>
      </w:r>
      <w:r>
        <w:br/>
      </w:r>
      <w:r>
        <w:rPr>
          <w:rFonts w:ascii="Consolas"/>
          <w:b w:val="false"/>
          <w:i w:val="false"/>
          <w:color w:val="000000"/>
          <w:sz w:val="20"/>
        </w:rPr>
        <w:t>
о перемене имени, отчества (при его наличии), фамилии либо об отказе</w:t>
      </w:r>
      <w:r>
        <w:br/>
      </w:r>
      <w:r>
        <w:rPr>
          <w:rFonts w:ascii="Consolas"/>
          <w:b w:val="false"/>
          <w:i w:val="false"/>
          <w:color w:val="000000"/>
          <w:sz w:val="20"/>
        </w:rPr>
        <w:t>
(нужное подчеркнуть)</w:t>
      </w:r>
    </w:p>
    <w:bookmarkEnd w:id="75"/>
    <w:p>
      <w:pPr>
        <w:spacing w:after="0"/>
        <w:ind w:left="0"/>
        <w:jc w:val="left"/>
      </w:pPr>
      <w:r>
        <w:rPr>
          <w:rFonts w:ascii="Consolas"/>
          <w:b w:val="false"/>
          <w:i w:val="false"/>
          <w:color w:val="000000"/>
          <w:sz w:val="20"/>
        </w:rPr>
        <w:t>Регистрирующий орган ________________________________________________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ходатайство ______________________________________________</w:t>
      </w:r>
      <w:r>
        <w:br/>
      </w:r>
      <w:r>
        <w:rPr>
          <w:rFonts w:ascii="Consolas"/>
          <w:b w:val="false"/>
          <w:i w:val="false"/>
          <w:color w:val="000000"/>
          <w:sz w:val="20"/>
        </w:rPr>
        <w:t>
                 (имя, отчество (при его наличии), фамилия заявителя)</w:t>
      </w:r>
      <w:r>
        <w:br/>
      </w:r>
      <w:r>
        <w:rPr>
          <w:rFonts w:ascii="Consolas"/>
          <w:b w:val="false"/>
          <w:i w:val="false"/>
          <w:color w:val="000000"/>
          <w:sz w:val="20"/>
        </w:rPr>
        <w:t>
родившегося (йся) 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(место рождения: село, район, город, область)</w:t>
      </w:r>
      <w:r>
        <w:br/>
      </w:r>
      <w:r>
        <w:rPr>
          <w:rFonts w:ascii="Consolas"/>
          <w:b w:val="false"/>
          <w:i w:val="false"/>
          <w:color w:val="000000"/>
          <w:sz w:val="20"/>
        </w:rPr>
        <w:t>
о перемене __________________________________________________________</w:t>
      </w:r>
      <w:r>
        <w:br/>
      </w:r>
      <w:r>
        <w:rPr>
          <w:rFonts w:ascii="Consolas"/>
          <w:b w:val="false"/>
          <w:i w:val="false"/>
          <w:color w:val="000000"/>
          <w:sz w:val="20"/>
        </w:rPr>
        <w:t>
                     (указывается, что желает переменить)</w:t>
      </w:r>
      <w:r>
        <w:br/>
      </w:r>
      <w:r>
        <w:rPr>
          <w:rFonts w:ascii="Consolas"/>
          <w:b w:val="false"/>
          <w:i w:val="false"/>
          <w:color w:val="000000"/>
          <w:sz w:val="20"/>
        </w:rPr>
        <w:t>
по причине __________________________________________________________</w:t>
      </w:r>
      <w:r>
        <w:br/>
      </w:r>
      <w:r>
        <w:rPr>
          <w:rFonts w:ascii="Consolas"/>
          <w:b w:val="false"/>
          <w:i w:val="false"/>
          <w:color w:val="000000"/>
          <w:sz w:val="20"/>
        </w:rPr>
        <w:t>
          (указывается причина перемены согласно </w:t>
      </w:r>
      <w:r>
        <w:rPr>
          <w:rFonts w:ascii="Consolas"/>
          <w:b w:val="false"/>
          <w:i w:val="false"/>
          <w:color w:val="000000"/>
          <w:sz w:val="20"/>
        </w:rPr>
        <w:t>статье 257</w:t>
      </w:r>
      <w:r>
        <w:rPr>
          <w:rFonts w:ascii="Consolas"/>
          <w:b w:val="false"/>
          <w:i w:val="false"/>
          <w:color w:val="000000"/>
          <w:sz w:val="20"/>
        </w:rPr>
        <w:t xml:space="preserve"> Кодекса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Республики Казахстан "О браке (супружестве) и семье")</w:t>
      </w:r>
    </w:p>
    <w:p>
      <w:pPr>
        <w:spacing w:after="0"/>
        <w:ind w:left="0"/>
        <w:jc w:val="center"/>
      </w:pPr>
      <w:r>
        <w:rPr>
          <w:rFonts w:ascii="Consolas"/>
          <w:b w:val="false"/>
          <w:i w:val="false"/>
          <w:color w:val="000000"/>
          <w:sz w:val="20"/>
        </w:rPr>
        <w:t>Установил:</w:t>
      </w:r>
    </w:p>
    <w:p>
      <w:pPr>
        <w:spacing w:after="0"/>
        <w:ind w:left="0"/>
        <w:jc w:val="left"/>
      </w:pPr>
      <w:r>
        <w:rPr>
          <w:rFonts w:ascii="Consolas"/>
          <w:b w:val="false"/>
          <w:i w:val="false"/>
          <w:color w:val="000000"/>
          <w:sz w:val="20"/>
        </w:rPr>
        <w:t>В записи акта о рождении № _______ от «____» _____________________ г.</w:t>
      </w:r>
    </w:p>
    <w:p>
      <w:pPr>
        <w:spacing w:after="0"/>
        <w:ind w:left="0"/>
        <w:jc w:val="left"/>
      </w:pPr>
      <w:r>
        <w:rPr>
          <w:rFonts w:ascii="Consolas"/>
          <w:b w:val="false"/>
          <w:i w:val="false"/>
          <w:color w:val="000000"/>
          <w:sz w:val="20"/>
        </w:rPr>
        <w:t>составленной в 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Он (она) значится как _______________________________________________</w:t>
      </w:r>
      <w:r>
        <w:br/>
      </w:r>
      <w:r>
        <w:rPr>
          <w:rFonts w:ascii="Consolas"/>
          <w:b w:val="false"/>
          <w:i w:val="false"/>
          <w:color w:val="000000"/>
          <w:sz w:val="20"/>
        </w:rPr>
        <w:t>
Уроженец (ка)________________________________________________________</w:t>
      </w:r>
      <w:r>
        <w:br/>
      </w:r>
      <w:r>
        <w:rPr>
          <w:rFonts w:ascii="Consolas"/>
          <w:b w:val="false"/>
          <w:i w:val="false"/>
          <w:color w:val="000000"/>
          <w:sz w:val="20"/>
        </w:rPr>
        <w:t>
Родители:____________________________________________________________</w:t>
      </w:r>
      <w:r>
        <w:br/>
      </w:r>
      <w:r>
        <w:rPr>
          <w:rFonts w:ascii="Consolas"/>
          <w:b w:val="false"/>
          <w:i w:val="false"/>
          <w:color w:val="000000"/>
          <w:sz w:val="20"/>
        </w:rPr>
        <w:t>
Состоит в браке (супружестве) с _____________________________________</w:t>
      </w:r>
      <w:r>
        <w:br/>
      </w:r>
      <w:r>
        <w:rPr>
          <w:rFonts w:ascii="Consolas"/>
          <w:b w:val="false"/>
          <w:i w:val="false"/>
          <w:color w:val="000000"/>
          <w:sz w:val="20"/>
        </w:rPr>
        <w:t>
запись акта о браке (супружестве) № _________ от «____» _____________</w:t>
      </w:r>
      <w:r>
        <w:br/>
      </w:r>
      <w:r>
        <w:rPr>
          <w:rFonts w:ascii="Consolas"/>
          <w:b w:val="false"/>
          <w:i w:val="false"/>
          <w:color w:val="000000"/>
          <w:sz w:val="20"/>
        </w:rPr>
        <w:t>
составлена __________________________________________________________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Сведения о детях ____________________________________________________</w:t>
      </w:r>
      <w:r>
        <w:br/>
      </w:r>
      <w:r>
        <w:rPr>
          <w:rFonts w:ascii="Consolas"/>
          <w:b w:val="false"/>
          <w:i w:val="false"/>
          <w:color w:val="000000"/>
          <w:sz w:val="20"/>
        </w:rPr>
        <w:t>
Место жительства ____________________________________________________</w:t>
      </w:r>
      <w:r>
        <w:br/>
      </w:r>
      <w:r>
        <w:rPr>
          <w:rFonts w:ascii="Consolas"/>
          <w:b w:val="false"/>
          <w:i w:val="false"/>
          <w:color w:val="000000"/>
          <w:sz w:val="20"/>
        </w:rPr>
        <w:t>
Место работы ________________________________________________________</w:t>
      </w:r>
    </w:p>
    <w:p>
      <w:pPr>
        <w:spacing w:after="0"/>
        <w:ind w:left="0"/>
        <w:jc w:val="left"/>
      </w:pPr>
      <w:r>
        <w:rPr>
          <w:rFonts w:ascii="Consolas"/>
          <w:b w:val="false"/>
          <w:i w:val="false"/>
          <w:color w:val="000000"/>
          <w:sz w:val="20"/>
        </w:rPr>
        <w:t>В соответствии со </w:t>
      </w:r>
      <w:r>
        <w:rPr>
          <w:rFonts w:ascii="Consolas"/>
          <w:b w:val="false"/>
          <w:i w:val="false"/>
          <w:color w:val="000000"/>
          <w:sz w:val="20"/>
        </w:rPr>
        <w:t>статьей 257</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(решение регистрирующего органа)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 заявителя)</w:t>
      </w:r>
      <w:r>
        <w:br/>
      </w:r>
      <w:r>
        <w:rPr>
          <w:rFonts w:ascii="Consolas"/>
          <w:b w:val="false"/>
          <w:i w:val="false"/>
          <w:color w:val="000000"/>
          <w:sz w:val="20"/>
        </w:rPr>
        <w:t>
о перемене __________________________________________________________</w:t>
      </w:r>
      <w:r>
        <w:br/>
      </w:r>
      <w:r>
        <w:rPr>
          <w:rFonts w:ascii="Consolas"/>
          <w:b w:val="false"/>
          <w:i w:val="false"/>
          <w:color w:val="000000"/>
          <w:sz w:val="20"/>
        </w:rPr>
        <w:t>
               (указывается, какой элемент и на что изменяется)</w:t>
      </w:r>
    </w:p>
    <w:p>
      <w:pPr>
        <w:spacing w:after="0"/>
        <w:ind w:left="0"/>
        <w:jc w:val="left"/>
      </w:pPr>
      <w:r>
        <w:rPr>
          <w:rFonts w:ascii="Consolas"/>
          <w:b w:val="false"/>
          <w:i w:val="false"/>
          <w:color w:val="000000"/>
          <w:sz w:val="20"/>
        </w:rPr>
        <w:t>При разрешении на перемену необходимо внести изменения в следующие</w:t>
      </w:r>
      <w:r>
        <w:br/>
      </w:r>
      <w:r>
        <w:rPr>
          <w:rFonts w:ascii="Consolas"/>
          <w:b w:val="false"/>
          <w:i w:val="false"/>
          <w:color w:val="000000"/>
          <w:sz w:val="20"/>
        </w:rPr>
        <w:t>
записи актов гражданского состояния 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_____________</w:t>
      </w:r>
      <w:r>
        <w:br/>
      </w:r>
      <w:r>
        <w:rPr>
          <w:rFonts w:ascii="Consolas"/>
          <w:b w:val="false"/>
          <w:i w:val="false"/>
          <w:color w:val="000000"/>
          <w:sz w:val="20"/>
        </w:rPr>
        <w:t>
(имя, отчество (при его наличии), фамилия)   (подпись)</w:t>
      </w:r>
    </w:p>
    <w:bookmarkStart w:name="z210" w:id="76"/>
    <w:p>
      <w:pPr>
        <w:spacing w:after="0"/>
        <w:ind w:left="0"/>
        <w:jc w:val="right"/>
      </w:pPr>
      <w:r>
        <w:rPr>
          <w:rFonts w:ascii="Consolas"/>
          <w:b w:val="false"/>
          <w:i w:val="false"/>
          <w:color w:val="000000"/>
          <w:sz w:val="20"/>
        </w:rPr>
        <w:t xml:space="preserve">
Приложение 16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76"/>
    <w:bookmarkStart w:name="z211" w:id="77"/>
    <w:p>
      <w:pPr>
        <w:spacing w:after="0"/>
        <w:ind w:left="0"/>
        <w:jc w:val="right"/>
      </w:pPr>
      <w:r>
        <w:rPr>
          <w:rFonts w:ascii="Consolas"/>
          <w:b w:val="false"/>
          <w:i w:val="false"/>
          <w:color w:val="000000"/>
          <w:sz w:val="20"/>
        </w:rPr>
        <w:t xml:space="preserve">
Форма            </w:t>
      </w:r>
    </w:p>
    <w:bookmarkEnd w:id="77"/>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w:t>
      </w:r>
      <w:r>
        <w:br/>
      </w:r>
      <w:r>
        <w:rPr>
          <w:rFonts w:ascii="Consolas"/>
          <w:b w:val="false"/>
          <w:i w:val="false"/>
          <w:color w:val="000000"/>
          <w:sz w:val="20"/>
        </w:rPr>
        <w:t xml:space="preserve">
фамилия заявителей)      </w:t>
      </w:r>
      <w:r>
        <w:br/>
      </w:r>
      <w:r>
        <w:rPr>
          <w:rFonts w:ascii="Consolas"/>
          <w:b w:val="false"/>
          <w:i w:val="false"/>
          <w:color w:val="000000"/>
          <w:sz w:val="20"/>
        </w:rPr>
        <w:t xml:space="preserve">
проживающих по адресу:              </w:t>
      </w:r>
      <w:r>
        <w:br/>
      </w:r>
      <w:r>
        <w:rPr>
          <w:rFonts w:ascii="Consolas"/>
          <w:b w:val="false"/>
          <w:i w:val="false"/>
          <w:color w:val="000000"/>
          <w:sz w:val="20"/>
        </w:rPr>
        <w:t>
____________________________________</w:t>
      </w:r>
      <w:r>
        <w:br/>
      </w:r>
      <w:r>
        <w:rPr>
          <w:rFonts w:ascii="Consolas"/>
          <w:b w:val="false"/>
          <w:i w:val="false"/>
          <w:color w:val="000000"/>
          <w:sz w:val="20"/>
        </w:rPr>
        <w:t>
№ тел. _____________________________</w:t>
      </w:r>
    </w:p>
    <w:bookmarkStart w:name="z212" w:id="78"/>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государственной регистрации смерти</w:t>
      </w:r>
    </w:p>
    <w:bookmarkEnd w:id="78"/>
    <w:p>
      <w:pPr>
        <w:spacing w:after="0"/>
        <w:ind w:left="0"/>
        <w:jc w:val="left"/>
      </w:pPr>
      <w:r>
        <w:rPr>
          <w:rFonts w:ascii="Consolas"/>
          <w:b w:val="false"/>
          <w:i w:val="false"/>
          <w:color w:val="000000"/>
          <w:sz w:val="20"/>
        </w:rPr>
        <w:t>Прошу произвести государственную регистрацию смерти _________________</w:t>
      </w:r>
      <w:r>
        <w:br/>
      </w:r>
      <w:r>
        <w:rPr>
          <w:rFonts w:ascii="Consolas"/>
          <w:b w:val="false"/>
          <w:i w:val="false"/>
          <w:color w:val="000000"/>
          <w:sz w:val="20"/>
        </w:rPr>
        <w:t>
                                                         (имя,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отчество (при его наличии) фамилия умершего,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рождения умершего,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последнее место жительство умершего,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семейное положение умершего,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смерти умершего,</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причина смерти умершего)</w:t>
      </w:r>
      <w:r>
        <w:br/>
      </w:r>
      <w:r>
        <w:rPr>
          <w:rFonts w:ascii="Consolas"/>
          <w:b w:val="false"/>
          <w:i w:val="false"/>
          <w:color w:val="000000"/>
          <w:sz w:val="20"/>
        </w:rPr>
        <w:t>
К заявлению прилагаю ________________________________________________</w:t>
      </w:r>
      <w:r>
        <w:br/>
      </w:r>
      <w:r>
        <w:rPr>
          <w:rFonts w:ascii="Consolas"/>
          <w:b w:val="false"/>
          <w:i w:val="false"/>
          <w:color w:val="000000"/>
          <w:sz w:val="20"/>
        </w:rPr>
        <w:t>
                     ________________________________________________</w:t>
      </w:r>
    </w:p>
    <w:p>
      <w:pPr>
        <w:spacing w:after="0"/>
        <w:ind w:left="0"/>
        <w:jc w:val="left"/>
      </w:pPr>
      <w:r>
        <w:rPr>
          <w:rFonts w:ascii="Consolas"/>
          <w:b w:val="false"/>
          <w:i w:val="false"/>
          <w:color w:val="000000"/>
          <w:sz w:val="20"/>
        </w:rPr>
        <w:t>«____» ___________ 20__ года               Подпись __________________</w:t>
      </w:r>
    </w:p>
    <w:bookmarkStart w:name="z213" w:id="79"/>
    <w:p>
      <w:pPr>
        <w:spacing w:after="0"/>
        <w:ind w:left="0"/>
        <w:jc w:val="right"/>
      </w:pPr>
      <w:r>
        <w:rPr>
          <w:rFonts w:ascii="Consolas"/>
          <w:b w:val="false"/>
          <w:i w:val="false"/>
          <w:color w:val="000000"/>
          <w:sz w:val="20"/>
        </w:rPr>
        <w:t xml:space="preserve">
Приложение 17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79"/>
    <w:bookmarkStart w:name="z214" w:id="80"/>
    <w:p>
      <w:pPr>
        <w:spacing w:after="0"/>
        <w:ind w:left="0"/>
        <w:jc w:val="right"/>
      </w:pPr>
      <w:r>
        <w:rPr>
          <w:rFonts w:ascii="Consolas"/>
          <w:b w:val="false"/>
          <w:i w:val="false"/>
          <w:color w:val="000000"/>
          <w:sz w:val="20"/>
        </w:rPr>
        <w:t xml:space="preserve">
Форма            </w:t>
      </w:r>
    </w:p>
    <w:bookmarkEnd w:id="80"/>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(ей)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p>
    <w:bookmarkStart w:name="z215" w:id="81"/>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внесении изменений, дополнений и исправлений</w:t>
      </w:r>
      <w:r>
        <w:br/>
      </w:r>
      <w:r>
        <w:rPr>
          <w:rFonts w:ascii="Consolas"/>
          <w:b w:val="false"/>
          <w:i w:val="false"/>
          <w:color w:val="000000"/>
          <w:sz w:val="20"/>
        </w:rPr>
        <w:t>
(нужное подчеркнуть)</w:t>
      </w:r>
    </w:p>
    <w:bookmarkEnd w:id="81"/>
    <w:p>
      <w:pPr>
        <w:spacing w:after="0"/>
        <w:ind w:left="0"/>
        <w:jc w:val="left"/>
      </w:pPr>
      <w:r>
        <w:rPr>
          <w:rFonts w:ascii="Consolas"/>
          <w:b w:val="false"/>
          <w:i w:val="false"/>
          <w:color w:val="000000"/>
          <w:sz w:val="20"/>
        </w:rPr>
        <w:t>Прошу внести в запись акта о ________ №_______ от «___» ________ года</w:t>
      </w:r>
      <w:r>
        <w:br/>
      </w:r>
      <w:r>
        <w:rPr>
          <w:rFonts w:ascii="Consolas"/>
          <w:b w:val="false"/>
          <w:i w:val="false"/>
          <w:color w:val="000000"/>
          <w:sz w:val="20"/>
        </w:rPr>
        <w:t>
Следующие изменения, исправления, дополнения (нужное подчеркнуть)</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О себе сообщаю следующие сведения:</w:t>
      </w:r>
      <w:r>
        <w:br/>
      </w:r>
      <w:r>
        <w:rPr>
          <w:rFonts w:ascii="Consolas"/>
          <w:b w:val="false"/>
          <w:i w:val="false"/>
          <w:color w:val="000000"/>
          <w:sz w:val="20"/>
        </w:rPr>
        <w:t>
1. Имя, отчество (при его наличии), фамилия _________________________</w:t>
      </w:r>
      <w:r>
        <w:br/>
      </w:r>
      <w:r>
        <w:rPr>
          <w:rFonts w:ascii="Consolas"/>
          <w:b w:val="false"/>
          <w:i w:val="false"/>
          <w:color w:val="000000"/>
          <w:sz w:val="20"/>
        </w:rPr>
        <w:t>
2. Дата рождения ____________________________________________________</w:t>
      </w:r>
      <w:r>
        <w:br/>
      </w:r>
      <w:r>
        <w:rPr>
          <w:rFonts w:ascii="Consolas"/>
          <w:b w:val="false"/>
          <w:i w:val="false"/>
          <w:color w:val="000000"/>
          <w:sz w:val="20"/>
        </w:rPr>
        <w:t>
3. Место рождения ___________________________________________________</w:t>
      </w:r>
      <w:r>
        <w:br/>
      </w:r>
      <w:r>
        <w:rPr>
          <w:rFonts w:ascii="Consolas"/>
          <w:b w:val="false"/>
          <w:i w:val="false"/>
          <w:color w:val="000000"/>
          <w:sz w:val="20"/>
        </w:rPr>
        <w:t>
4. Национальность ___________________________________________________</w:t>
      </w:r>
      <w:r>
        <w:br/>
      </w:r>
      <w:r>
        <w:rPr>
          <w:rFonts w:ascii="Consolas"/>
          <w:b w:val="false"/>
          <w:i w:val="false"/>
          <w:color w:val="000000"/>
          <w:sz w:val="20"/>
        </w:rPr>
        <w:t>
5. Гражданство ______________________________________________________</w:t>
      </w:r>
      <w:r>
        <w:br/>
      </w:r>
      <w:r>
        <w:rPr>
          <w:rFonts w:ascii="Consolas"/>
          <w:b w:val="false"/>
          <w:i w:val="false"/>
          <w:color w:val="000000"/>
          <w:sz w:val="20"/>
        </w:rPr>
        <w:t>
6. Семейное положение _______________________________________________</w:t>
      </w:r>
      <w:r>
        <w:br/>
      </w:r>
      <w:r>
        <w:rPr>
          <w:rFonts w:ascii="Consolas"/>
          <w:b w:val="false"/>
          <w:i w:val="false"/>
          <w:color w:val="000000"/>
          <w:sz w:val="20"/>
        </w:rPr>
        <w:t>
7. Имя, отчество (при его наличии), фамилия дата и место рождения</w:t>
      </w:r>
      <w:r>
        <w:br/>
      </w:r>
      <w:r>
        <w:rPr>
          <w:rFonts w:ascii="Consolas"/>
          <w:b w:val="false"/>
          <w:i w:val="false"/>
          <w:color w:val="000000"/>
          <w:sz w:val="20"/>
        </w:rPr>
        <w:t>
несовершеннолетних детей ____________________________________________</w:t>
      </w:r>
      <w:r>
        <w:br/>
      </w:r>
      <w:r>
        <w:rPr>
          <w:rFonts w:ascii="Consolas"/>
          <w:b w:val="false"/>
          <w:i w:val="false"/>
          <w:color w:val="000000"/>
          <w:sz w:val="20"/>
        </w:rPr>
        <w:t>
8. Документ, удостоверяющий личность ________________________________</w:t>
      </w:r>
      <w:r>
        <w:br/>
      </w:r>
      <w:r>
        <w:rPr>
          <w:rFonts w:ascii="Consolas"/>
          <w:b w:val="false"/>
          <w:i w:val="false"/>
          <w:color w:val="000000"/>
          <w:sz w:val="20"/>
        </w:rPr>
        <w:t>
9. Где и кем работает _______________________________________________</w:t>
      </w:r>
      <w:r>
        <w:br/>
      </w:r>
      <w:r>
        <w:rPr>
          <w:rFonts w:ascii="Consolas"/>
          <w:b w:val="false"/>
          <w:i w:val="false"/>
          <w:color w:val="000000"/>
          <w:sz w:val="20"/>
        </w:rPr>
        <w:t>
10. Отношение к военной службе: военнообязанный или невоеннообязанный</w:t>
      </w:r>
      <w:r>
        <w:br/>
      </w:r>
      <w:r>
        <w:rPr>
          <w:rFonts w:ascii="Consolas"/>
          <w:b w:val="false"/>
          <w:i w:val="false"/>
          <w:color w:val="000000"/>
          <w:sz w:val="20"/>
        </w:rPr>
        <w:t>
                                   (нужное подчеркнуть)</w:t>
      </w:r>
      <w:r>
        <w:br/>
      </w:r>
      <w:r>
        <w:rPr>
          <w:rFonts w:ascii="Consolas"/>
          <w:b w:val="false"/>
          <w:i w:val="false"/>
          <w:color w:val="000000"/>
          <w:sz w:val="20"/>
        </w:rPr>
        <w:t>
а) где состоит на учете _____________________________________________</w:t>
      </w:r>
      <w:r>
        <w:br/>
      </w:r>
      <w:r>
        <w:rPr>
          <w:rFonts w:ascii="Consolas"/>
          <w:b w:val="false"/>
          <w:i w:val="false"/>
          <w:color w:val="000000"/>
          <w:sz w:val="20"/>
        </w:rPr>
        <w:t>
б) наименование воинской части, в которой служит 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11. Точный перечень местностей, в которых проживал и когда 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12. В случае нахождения под следствием, судом либо наличия судимости,</w:t>
      </w:r>
      <w:r>
        <w:br/>
      </w:r>
      <w:r>
        <w:rPr>
          <w:rFonts w:ascii="Consolas"/>
          <w:b w:val="false"/>
          <w:i w:val="false"/>
          <w:color w:val="000000"/>
          <w:sz w:val="20"/>
        </w:rPr>
        <w:t>
не погашенной или не снятой в установленном законом порядке, указать</w:t>
      </w:r>
      <w:r>
        <w:br/>
      </w:r>
      <w:r>
        <w:rPr>
          <w:rFonts w:ascii="Consolas"/>
          <w:b w:val="false"/>
          <w:i w:val="false"/>
          <w:color w:val="000000"/>
          <w:sz w:val="20"/>
        </w:rPr>
        <w:t>
об этом, для направления соответствующего запроса в государственные</w:t>
      </w:r>
      <w:r>
        <w:br/>
      </w:r>
      <w:r>
        <w:rPr>
          <w:rFonts w:ascii="Consolas"/>
          <w:b w:val="false"/>
          <w:i w:val="false"/>
          <w:color w:val="000000"/>
          <w:sz w:val="20"/>
        </w:rPr>
        <w:t>
органы об оповещении приема заявления о внесении изменений,</w:t>
      </w:r>
      <w:r>
        <w:br/>
      </w:r>
      <w:r>
        <w:rPr>
          <w:rFonts w:ascii="Consolas"/>
          <w:b w:val="false"/>
          <w:i w:val="false"/>
          <w:color w:val="000000"/>
          <w:sz w:val="20"/>
        </w:rPr>
        <w:t>
дополнений и исправлений.</w:t>
      </w:r>
      <w:r>
        <w:br/>
      </w:r>
      <w:r>
        <w:rPr>
          <w:rFonts w:ascii="Consolas"/>
          <w:b w:val="false"/>
          <w:i w:val="false"/>
          <w:color w:val="000000"/>
          <w:sz w:val="20"/>
        </w:rPr>
        <w:t>
13. Производилось ли ранее внесение изменений, дополнений и</w:t>
      </w:r>
      <w:r>
        <w:br/>
      </w:r>
      <w:r>
        <w:rPr>
          <w:rFonts w:ascii="Consolas"/>
          <w:b w:val="false"/>
          <w:i w:val="false"/>
          <w:color w:val="000000"/>
          <w:sz w:val="20"/>
        </w:rPr>
        <w:t>
исправлений _________________________________________________________</w:t>
      </w:r>
      <w:r>
        <w:br/>
      </w:r>
      <w:r>
        <w:rPr>
          <w:rFonts w:ascii="Consolas"/>
          <w:b w:val="false"/>
          <w:i w:val="false"/>
          <w:color w:val="000000"/>
          <w:sz w:val="20"/>
        </w:rPr>
        <w:t>
14. Причина внесения изменений, дополнений и исправлений 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К заявлению прилагаю следующие документы, подтверждающие</w:t>
      </w:r>
      <w:r>
        <w:br/>
      </w:r>
      <w:r>
        <w:rPr>
          <w:rFonts w:ascii="Consolas"/>
          <w:b w:val="false"/>
          <w:i w:val="false"/>
          <w:color w:val="000000"/>
          <w:sz w:val="20"/>
        </w:rPr>
        <w:t>
необходимость внесения изменений, дополнений и исправлений:</w:t>
      </w:r>
      <w:r>
        <w:br/>
      </w:r>
      <w:r>
        <w:rPr>
          <w:rFonts w:ascii="Consolas"/>
          <w:b w:val="false"/>
          <w:i w:val="false"/>
          <w:color w:val="000000"/>
          <w:sz w:val="20"/>
        </w:rPr>
        <w:t>
1) ______________________________ 4) ________________________________</w:t>
      </w:r>
      <w:r>
        <w:br/>
      </w:r>
      <w:r>
        <w:rPr>
          <w:rFonts w:ascii="Consolas"/>
          <w:b w:val="false"/>
          <w:i w:val="false"/>
          <w:color w:val="000000"/>
          <w:sz w:val="20"/>
        </w:rPr>
        <w:t>
2) ______________________________ 5) ________________________________</w:t>
      </w:r>
      <w:r>
        <w:br/>
      </w:r>
      <w:r>
        <w:rPr>
          <w:rFonts w:ascii="Consolas"/>
          <w:b w:val="false"/>
          <w:i w:val="false"/>
          <w:color w:val="000000"/>
          <w:sz w:val="20"/>
        </w:rPr>
        <w:t>
3) ______________________________ 6) ________________________________</w:t>
      </w:r>
    </w:p>
    <w:p>
      <w:pPr>
        <w:spacing w:after="0"/>
        <w:ind w:left="0"/>
        <w:jc w:val="left"/>
      </w:pPr>
      <w:r>
        <w:rPr>
          <w:rFonts w:ascii="Consolas"/>
          <w:b w:val="false"/>
          <w:i w:val="false"/>
          <w:color w:val="000000"/>
          <w:sz w:val="20"/>
        </w:rPr>
        <w:t>Предупрежден (а) о том, что за сообщение ложных сведений согласно</w:t>
      </w:r>
      <w:r>
        <w:br/>
      </w:r>
      <w:r>
        <w:rPr>
          <w:rFonts w:ascii="Consolas"/>
          <w:b w:val="false"/>
          <w:i w:val="false"/>
          <w:color w:val="000000"/>
          <w:sz w:val="20"/>
        </w:rPr>
        <w:t>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 административных</w:t>
      </w:r>
      <w:r>
        <w:br/>
      </w:r>
      <w:r>
        <w:rPr>
          <w:rFonts w:ascii="Consolas"/>
          <w:b w:val="false"/>
          <w:i w:val="false"/>
          <w:color w:val="000000"/>
          <w:sz w:val="20"/>
        </w:rPr>
        <w:t>
правонарушениях», налагается административное взыскание.</w:t>
      </w:r>
      <w:r>
        <w:br/>
      </w:r>
      <w:r>
        <w:rPr>
          <w:rFonts w:ascii="Consolas"/>
          <w:b w:val="false"/>
          <w:i w:val="false"/>
          <w:color w:val="000000"/>
          <w:sz w:val="20"/>
        </w:rPr>
        <w:t>
«____» ____________ 20__ года          _________________ подпись</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p>
    <w:p>
      <w:pPr>
        <w:spacing w:after="0"/>
        <w:ind w:left="0"/>
        <w:jc w:val="left"/>
      </w:pPr>
      <w:r>
        <w:rPr>
          <w:rFonts w:ascii="Consolas"/>
          <w:b w:val="false"/>
          <w:i w:val="false"/>
          <w:color w:val="000000"/>
          <w:sz w:val="20"/>
        </w:rPr>
        <w:t>№ по журналу _________</w:t>
      </w:r>
      <w:r>
        <w:br/>
      </w:r>
      <w:r>
        <w:rPr>
          <w:rFonts w:ascii="Consolas"/>
          <w:b w:val="false"/>
          <w:i w:val="false"/>
          <w:color w:val="000000"/>
          <w:sz w:val="20"/>
        </w:rPr>
        <w:t>
---------------------------------------------------------------------</w:t>
      </w:r>
      <w:r>
        <w:br/>
      </w:r>
      <w:r>
        <w:rPr>
          <w:rFonts w:ascii="Consolas"/>
          <w:b w:val="false"/>
          <w:i w:val="false"/>
          <w:color w:val="000000"/>
          <w:sz w:val="20"/>
        </w:rPr>
        <w:t>
                          (линия отрыва)</w:t>
      </w:r>
      <w:r>
        <w:br/>
      </w:r>
      <w:r>
        <w:rPr>
          <w:rFonts w:ascii="Consolas"/>
          <w:b w:val="false"/>
          <w:i w:val="false"/>
          <w:color w:val="000000"/>
          <w:sz w:val="20"/>
        </w:rPr>
        <w:t>
«____» __________ 20__ года принято на рассмотрение заявление о</w:t>
      </w:r>
      <w:r>
        <w:br/>
      </w:r>
      <w:r>
        <w:rPr>
          <w:rFonts w:ascii="Consolas"/>
          <w:b w:val="false"/>
          <w:i w:val="false"/>
          <w:color w:val="000000"/>
          <w:sz w:val="20"/>
        </w:rPr>
        <w:t>
внесении изменений, дополнений и исправлений</w:t>
      </w:r>
    </w:p>
    <w:p>
      <w:pPr>
        <w:spacing w:after="0"/>
        <w:ind w:left="0"/>
        <w:jc w:val="left"/>
      </w:pPr>
      <w:r>
        <w:rPr>
          <w:rFonts w:ascii="Consolas"/>
          <w:b w:val="false"/>
          <w:i w:val="false"/>
          <w:color w:val="000000"/>
          <w:sz w:val="20"/>
        </w:rPr>
        <w:t>Результаты рассмотрения будут сообщены «____» ________ 20__ года</w:t>
      </w:r>
      <w:r>
        <w:br/>
      </w:r>
      <w:r>
        <w:rPr>
          <w:rFonts w:ascii="Consolas"/>
          <w:b w:val="false"/>
          <w:i w:val="false"/>
          <w:color w:val="000000"/>
          <w:sz w:val="20"/>
        </w:rPr>
        <w:t>
Специалист __________________________________________________________</w:t>
      </w:r>
      <w:r>
        <w:br/>
      </w:r>
      <w:r>
        <w:rPr>
          <w:rFonts w:ascii="Consolas"/>
          <w:b w:val="false"/>
          <w:i w:val="false"/>
          <w:color w:val="000000"/>
          <w:sz w:val="20"/>
        </w:rPr>
        <w:t>
                (имя, отчество (при его наличии), фамилия)</w:t>
      </w:r>
    </w:p>
    <w:bookmarkStart w:name="z216" w:id="82"/>
    <w:p>
      <w:pPr>
        <w:spacing w:after="0"/>
        <w:ind w:left="0"/>
        <w:jc w:val="right"/>
      </w:pPr>
      <w:r>
        <w:rPr>
          <w:rFonts w:ascii="Consolas"/>
          <w:b w:val="false"/>
          <w:i w:val="false"/>
          <w:color w:val="000000"/>
          <w:sz w:val="20"/>
        </w:rPr>
        <w:t xml:space="preserve">
Приложение 18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82"/>
    <w:bookmarkStart w:name="z217" w:id="83"/>
    <w:p>
      <w:pPr>
        <w:spacing w:after="0"/>
        <w:ind w:left="0"/>
        <w:jc w:val="right"/>
      </w:pPr>
      <w:r>
        <w:rPr>
          <w:rFonts w:ascii="Consolas"/>
          <w:b w:val="false"/>
          <w:i w:val="false"/>
          <w:color w:val="000000"/>
          <w:sz w:val="20"/>
        </w:rPr>
        <w:t xml:space="preserve">
Форма            </w:t>
      </w:r>
    </w:p>
    <w:bookmarkEnd w:id="83"/>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xml:space="preserve">
«____» _____________ 20 ____ года  </w:t>
      </w:r>
    </w:p>
    <w:bookmarkStart w:name="z218" w:id="84"/>
    <w:p>
      <w:pPr>
        <w:spacing w:after="0"/>
        <w:ind w:left="0"/>
        <w:jc w:val="center"/>
      </w:pPr>
      <w:r>
        <w:rPr>
          <w:rFonts w:ascii="Consolas"/>
          <w:b w:val="false"/>
          <w:i w:val="false"/>
          <w:color w:val="000000"/>
          <w:sz w:val="20"/>
        </w:rPr>
        <w:t>
Заключение № _________</w:t>
      </w:r>
      <w:r>
        <w:br/>
      </w:r>
      <w:r>
        <w:rPr>
          <w:rFonts w:ascii="Consolas"/>
          <w:b w:val="false"/>
          <w:i w:val="false"/>
          <w:color w:val="000000"/>
          <w:sz w:val="20"/>
        </w:rPr>
        <w:t>
о внесении изменений, дополнений и исправлений либо об отказе</w:t>
      </w:r>
      <w:r>
        <w:br/>
      </w:r>
      <w:r>
        <w:rPr>
          <w:rFonts w:ascii="Consolas"/>
          <w:b w:val="false"/>
          <w:i w:val="false"/>
          <w:color w:val="000000"/>
          <w:sz w:val="20"/>
        </w:rPr>
        <w:t>
(нужное подчеркнуть)</w:t>
      </w:r>
    </w:p>
    <w:bookmarkEnd w:id="84"/>
    <w:p>
      <w:pPr>
        <w:spacing w:after="0"/>
        <w:ind w:left="0"/>
        <w:jc w:val="left"/>
      </w:pPr>
      <w:r>
        <w:rPr>
          <w:rFonts w:ascii="Consolas"/>
          <w:b w:val="false"/>
          <w:i w:val="false"/>
          <w:color w:val="000000"/>
          <w:sz w:val="20"/>
        </w:rPr>
        <w:t>Регистрирующий орган ________________________________________________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заявление ________________________________________________</w:t>
      </w:r>
      <w:r>
        <w:br/>
      </w:r>
      <w:r>
        <w:rPr>
          <w:rFonts w:ascii="Consolas"/>
          <w:b w:val="false"/>
          <w:i w:val="false"/>
          <w:color w:val="000000"/>
          <w:sz w:val="20"/>
        </w:rPr>
        <w:t>
                 (имя, отчество (при его наличии), фамилия заявителя)</w:t>
      </w:r>
      <w:r>
        <w:br/>
      </w:r>
      <w:r>
        <w:rPr>
          <w:rFonts w:ascii="Consolas"/>
          <w:b w:val="false"/>
          <w:i w:val="false"/>
          <w:color w:val="000000"/>
          <w:sz w:val="20"/>
        </w:rPr>
        <w:t>
родившегося (йся) ___________________________________________________</w:t>
      </w:r>
      <w:r>
        <w:br/>
      </w:r>
      <w:r>
        <w:rPr>
          <w:rFonts w:ascii="Consolas"/>
          <w:b w:val="false"/>
          <w:i w:val="false"/>
          <w:color w:val="000000"/>
          <w:sz w:val="20"/>
        </w:rPr>
        <w:t>
                                 (дата рождения)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(место рождения: село, район, город, область)</w:t>
      </w:r>
      <w:r>
        <w:br/>
      </w:r>
      <w:r>
        <w:rPr>
          <w:rFonts w:ascii="Consolas"/>
          <w:b w:val="false"/>
          <w:i w:val="false"/>
          <w:color w:val="000000"/>
          <w:sz w:val="20"/>
        </w:rPr>
        <w:t>
о внесении изменений, дополнений и исправлений 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(указывается, что желает изменить, дополнить или исправить)</w:t>
      </w:r>
      <w:r>
        <w:br/>
      </w:r>
      <w:r>
        <w:rPr>
          <w:rFonts w:ascii="Consolas"/>
          <w:b w:val="false"/>
          <w:i w:val="false"/>
          <w:color w:val="000000"/>
          <w:sz w:val="20"/>
        </w:rPr>
        <w:t>
в актовую запись о ______________ № ________ от «___» _________ года</w:t>
      </w:r>
      <w:r>
        <w:br/>
      </w:r>
      <w:r>
        <w:rPr>
          <w:rFonts w:ascii="Consolas"/>
          <w:b w:val="false"/>
          <w:i w:val="false"/>
          <w:color w:val="000000"/>
          <w:sz w:val="20"/>
        </w:rPr>
        <w:t>
составленной ________________________________________________________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Подтверждается изложенное следующими документами, представленными</w:t>
      </w:r>
      <w:r>
        <w:br/>
      </w:r>
      <w:r>
        <w:rPr>
          <w:rFonts w:ascii="Consolas"/>
          <w:b w:val="false"/>
          <w:i w:val="false"/>
          <w:color w:val="000000"/>
          <w:sz w:val="20"/>
        </w:rPr>
        <w:t>
заявителем: _________________________________________________________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center"/>
      </w:pPr>
      <w:r>
        <w:rPr>
          <w:rFonts w:ascii="Consolas"/>
          <w:b w:val="false"/>
          <w:i w:val="false"/>
          <w:color w:val="000000"/>
          <w:sz w:val="20"/>
        </w:rPr>
        <w:t>Установил:</w:t>
      </w:r>
    </w:p>
    <w:p>
      <w:pPr>
        <w:spacing w:after="0"/>
        <w:ind w:left="0"/>
        <w:jc w:val="left"/>
      </w:pPr>
      <w:r>
        <w:rPr>
          <w:rFonts w:ascii="Consolas"/>
          <w:b w:val="false"/>
          <w:i w:val="false"/>
          <w:color w:val="000000"/>
          <w:sz w:val="20"/>
        </w:rPr>
        <w:t>В записи акта о __________ № ________ от «____» ________________ года</w:t>
      </w:r>
      <w:r>
        <w:br/>
      </w:r>
      <w:r>
        <w:rPr>
          <w:rFonts w:ascii="Consolas"/>
          <w:b w:val="false"/>
          <w:i w:val="false"/>
          <w:color w:val="000000"/>
          <w:sz w:val="20"/>
        </w:rPr>
        <w:t>
составленной в 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Он (она) значится как _______________________________________________</w:t>
      </w:r>
      <w:r>
        <w:br/>
      </w:r>
      <w:r>
        <w:rPr>
          <w:rFonts w:ascii="Consolas"/>
          <w:b w:val="false"/>
          <w:i w:val="false"/>
          <w:color w:val="000000"/>
          <w:sz w:val="20"/>
        </w:rPr>
        <w:t>
В результате проверки выявлено следующее:</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В соответствии со </w:t>
      </w:r>
      <w:r>
        <w:rPr>
          <w:rFonts w:ascii="Consolas"/>
          <w:b w:val="false"/>
          <w:i w:val="false"/>
          <w:color w:val="000000"/>
          <w:sz w:val="20"/>
        </w:rPr>
        <w:t>статьей 183</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(решение регистрирующего органа)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(указывается, какой элемент и на что изменяется)</w:t>
      </w:r>
    </w:p>
    <w:p>
      <w:pPr>
        <w:spacing w:after="0"/>
        <w:ind w:left="0"/>
        <w:jc w:val="left"/>
      </w:pPr>
      <w:r>
        <w:rPr>
          <w:rFonts w:ascii="Consolas"/>
          <w:b w:val="false"/>
          <w:i w:val="false"/>
          <w:color w:val="000000"/>
          <w:sz w:val="20"/>
        </w:rPr>
        <w:t>При этом необходимо внести изменения в следующие записи актов гражданского состояния _____________________________________________</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____________________________________________________________________</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___________</w:t>
      </w:r>
      <w:r>
        <w:br/>
      </w:r>
      <w:r>
        <w:rPr>
          <w:rFonts w:ascii="Consolas"/>
          <w:b w:val="false"/>
          <w:i w:val="false"/>
          <w:color w:val="000000"/>
          <w:sz w:val="20"/>
        </w:rPr>
        <w:t>
(имя, отчество (при его наличии), фамилия)  (подпись)</w:t>
      </w:r>
    </w:p>
    <w:bookmarkStart w:name="z219" w:id="85"/>
    <w:p>
      <w:pPr>
        <w:spacing w:after="0"/>
        <w:ind w:left="0"/>
        <w:jc w:val="right"/>
      </w:pPr>
      <w:r>
        <w:rPr>
          <w:rFonts w:ascii="Consolas"/>
          <w:b w:val="false"/>
          <w:i w:val="false"/>
          <w:color w:val="000000"/>
          <w:sz w:val="20"/>
        </w:rPr>
        <w:t xml:space="preserve">
Приложение 19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85"/>
    <w:bookmarkStart w:name="z220" w:id="86"/>
    <w:p>
      <w:pPr>
        <w:spacing w:after="0"/>
        <w:ind w:left="0"/>
        <w:jc w:val="right"/>
      </w:pPr>
      <w:r>
        <w:rPr>
          <w:rFonts w:ascii="Consolas"/>
          <w:b w:val="false"/>
          <w:i w:val="false"/>
          <w:color w:val="000000"/>
          <w:sz w:val="20"/>
        </w:rPr>
        <w:t xml:space="preserve">
Форма            </w:t>
      </w:r>
    </w:p>
    <w:bookmarkEnd w:id="86"/>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(ей)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p>
    <w:bookmarkStart w:name="z221" w:id="87"/>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 восстановлении актовой записи</w:t>
      </w:r>
    </w:p>
    <w:bookmarkEnd w:id="87"/>
    <w:p>
      <w:pPr>
        <w:spacing w:after="0"/>
        <w:ind w:left="0"/>
        <w:jc w:val="left"/>
      </w:pPr>
      <w:r>
        <w:rPr>
          <w:rFonts w:ascii="Consolas"/>
          <w:b w:val="false"/>
          <w:i w:val="false"/>
          <w:color w:val="000000"/>
          <w:sz w:val="20"/>
        </w:rPr>
        <w:t>      Прошу восстановить запись акта о ______________________________</w:t>
      </w:r>
      <w:r>
        <w:br/>
      </w:r>
      <w:r>
        <w:rPr>
          <w:rFonts w:ascii="Consolas"/>
          <w:b w:val="false"/>
          <w:i w:val="false"/>
          <w:color w:val="000000"/>
          <w:sz w:val="20"/>
        </w:rPr>
        <w:t>
      О себе сообщаю следующие сведения:</w:t>
      </w:r>
      <w:r>
        <w:br/>
      </w:r>
      <w:r>
        <w:rPr>
          <w:rFonts w:ascii="Consolas"/>
          <w:b w:val="false"/>
          <w:i w:val="false"/>
          <w:color w:val="000000"/>
          <w:sz w:val="20"/>
        </w:rPr>
        <w:t>
      1. Имя, отчество (при его наличии) фамилия ____________________</w:t>
      </w:r>
      <w:r>
        <w:br/>
      </w:r>
      <w:r>
        <w:rPr>
          <w:rFonts w:ascii="Consolas"/>
          <w:b w:val="false"/>
          <w:i w:val="false"/>
          <w:color w:val="000000"/>
          <w:sz w:val="20"/>
        </w:rPr>
        <w:t>
      2. Дата рождения ______________________________________________</w:t>
      </w:r>
      <w:r>
        <w:br/>
      </w:r>
      <w:r>
        <w:rPr>
          <w:rFonts w:ascii="Consolas"/>
          <w:b w:val="false"/>
          <w:i w:val="false"/>
          <w:color w:val="000000"/>
          <w:sz w:val="20"/>
        </w:rPr>
        <w:t>
      3. Место рождения _____________________________________________</w:t>
      </w:r>
      <w:r>
        <w:br/>
      </w:r>
      <w:r>
        <w:rPr>
          <w:rFonts w:ascii="Consolas"/>
          <w:b w:val="false"/>
          <w:i w:val="false"/>
          <w:color w:val="000000"/>
          <w:sz w:val="20"/>
        </w:rPr>
        <w:t>
      4. Национальность _____________________________________________</w:t>
      </w:r>
      <w:r>
        <w:br/>
      </w:r>
      <w:r>
        <w:rPr>
          <w:rFonts w:ascii="Consolas"/>
          <w:b w:val="false"/>
          <w:i w:val="false"/>
          <w:color w:val="000000"/>
          <w:sz w:val="20"/>
        </w:rPr>
        <w:t>
      5. Гражданство ________________________________________________</w:t>
      </w:r>
      <w:r>
        <w:br/>
      </w:r>
      <w:r>
        <w:rPr>
          <w:rFonts w:ascii="Consolas"/>
          <w:b w:val="false"/>
          <w:i w:val="false"/>
          <w:color w:val="000000"/>
          <w:sz w:val="20"/>
        </w:rPr>
        <w:t>
      6. Семейное положение _________________________________________</w:t>
      </w:r>
      <w:r>
        <w:br/>
      </w:r>
      <w:r>
        <w:rPr>
          <w:rFonts w:ascii="Consolas"/>
          <w:b w:val="false"/>
          <w:i w:val="false"/>
          <w:color w:val="000000"/>
          <w:sz w:val="20"/>
        </w:rPr>
        <w:t>
      7. Имя, отчество (при его наличии), фамилия, дата и место</w:t>
      </w:r>
      <w:r>
        <w:br/>
      </w:r>
      <w:r>
        <w:rPr>
          <w:rFonts w:ascii="Consolas"/>
          <w:b w:val="false"/>
          <w:i w:val="false"/>
          <w:color w:val="000000"/>
          <w:sz w:val="20"/>
        </w:rPr>
        <w:t>
      рождения несовершеннолетних детей _____________________________</w:t>
      </w:r>
      <w:r>
        <w:br/>
      </w:r>
      <w:r>
        <w:rPr>
          <w:rFonts w:ascii="Consolas"/>
          <w:b w:val="false"/>
          <w:i w:val="false"/>
          <w:color w:val="000000"/>
          <w:sz w:val="20"/>
        </w:rPr>
        <w:t>
      8. Имя, отчество (при его наличии), фамилия, дата и место</w:t>
      </w:r>
      <w:r>
        <w:br/>
      </w:r>
      <w:r>
        <w:rPr>
          <w:rFonts w:ascii="Consolas"/>
          <w:b w:val="false"/>
          <w:i w:val="false"/>
          <w:color w:val="000000"/>
          <w:sz w:val="20"/>
        </w:rPr>
        <w:t>
      рождения братьев, сестер, и их место жительства _______________</w:t>
      </w:r>
      <w:r>
        <w:br/>
      </w:r>
      <w:r>
        <w:rPr>
          <w:rFonts w:ascii="Consolas"/>
          <w:b w:val="false"/>
          <w:i w:val="false"/>
          <w:color w:val="000000"/>
          <w:sz w:val="20"/>
        </w:rPr>
        <w:t>
      9. Документ, удостоверяющий личность __________________________</w:t>
      </w:r>
      <w:r>
        <w:br/>
      </w:r>
      <w:r>
        <w:rPr>
          <w:rFonts w:ascii="Consolas"/>
          <w:b w:val="false"/>
          <w:i w:val="false"/>
          <w:color w:val="000000"/>
          <w:sz w:val="20"/>
        </w:rPr>
        <w:t>
      10. Где и кем работает ________________________________________</w:t>
      </w:r>
      <w:r>
        <w:br/>
      </w:r>
      <w:r>
        <w:rPr>
          <w:rFonts w:ascii="Consolas"/>
          <w:b w:val="false"/>
          <w:i w:val="false"/>
          <w:color w:val="000000"/>
          <w:sz w:val="20"/>
        </w:rPr>
        <w:t>
      11. Отношение к военной службе: военнообязанный или</w:t>
      </w:r>
      <w:r>
        <w:br/>
      </w:r>
      <w:r>
        <w:rPr>
          <w:rFonts w:ascii="Consolas"/>
          <w:b w:val="false"/>
          <w:i w:val="false"/>
          <w:color w:val="000000"/>
          <w:sz w:val="20"/>
        </w:rPr>
        <w:t>
      невоеннообязанный</w:t>
      </w:r>
      <w:r>
        <w:br/>
      </w:r>
      <w:r>
        <w:rPr>
          <w:rFonts w:ascii="Consolas"/>
          <w:b w:val="false"/>
          <w:i w:val="false"/>
          <w:color w:val="000000"/>
          <w:sz w:val="20"/>
        </w:rPr>
        <w:t>
                                      (нужное подчеркнуть)</w:t>
      </w:r>
      <w:r>
        <w:br/>
      </w:r>
      <w:r>
        <w:rPr>
          <w:rFonts w:ascii="Consolas"/>
          <w:b w:val="false"/>
          <w:i w:val="false"/>
          <w:color w:val="000000"/>
          <w:sz w:val="20"/>
        </w:rPr>
        <w:t>
      а) где состоит на учете _______________________________________</w:t>
      </w:r>
      <w:r>
        <w:br/>
      </w:r>
      <w:r>
        <w:rPr>
          <w:rFonts w:ascii="Consolas"/>
          <w:b w:val="false"/>
          <w:i w:val="false"/>
          <w:color w:val="000000"/>
          <w:sz w:val="20"/>
        </w:rPr>
        <w:t>
      б) наименование воинской части, в которой служит 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12. Точный перечень местностей, в которых проживал и когда 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К заявлению прилагаю следующие документы:</w:t>
      </w:r>
      <w:r>
        <w:br/>
      </w:r>
      <w:r>
        <w:rPr>
          <w:rFonts w:ascii="Consolas"/>
          <w:b w:val="false"/>
          <w:i w:val="false"/>
          <w:color w:val="000000"/>
          <w:sz w:val="20"/>
        </w:rPr>
        <w:t>
      1) ______________________________ 4) __________________________</w:t>
      </w:r>
      <w:r>
        <w:br/>
      </w:r>
      <w:r>
        <w:rPr>
          <w:rFonts w:ascii="Consolas"/>
          <w:b w:val="false"/>
          <w:i w:val="false"/>
          <w:color w:val="000000"/>
          <w:sz w:val="20"/>
        </w:rPr>
        <w:t>
      2) ______________________________ 5) __________________________</w:t>
      </w:r>
      <w:r>
        <w:br/>
      </w:r>
      <w:r>
        <w:rPr>
          <w:rFonts w:ascii="Consolas"/>
          <w:b w:val="false"/>
          <w:i w:val="false"/>
          <w:color w:val="000000"/>
          <w:sz w:val="20"/>
        </w:rPr>
        <w:t>
      3)_____________________________   6) __________________________</w:t>
      </w:r>
    </w:p>
    <w:p>
      <w:pPr>
        <w:spacing w:after="0"/>
        <w:ind w:left="0"/>
        <w:jc w:val="left"/>
      </w:pPr>
      <w:r>
        <w:rPr>
          <w:rFonts w:ascii="Consolas"/>
          <w:b w:val="false"/>
          <w:i w:val="false"/>
          <w:color w:val="000000"/>
          <w:sz w:val="20"/>
        </w:rPr>
        <w:t>Предупрежден (а) о том, что за сообщение ложных сведений согласно</w:t>
      </w:r>
      <w:r>
        <w:br/>
      </w:r>
      <w:r>
        <w:rPr>
          <w:rFonts w:ascii="Consolas"/>
          <w:b w:val="false"/>
          <w:i w:val="false"/>
          <w:color w:val="000000"/>
          <w:sz w:val="20"/>
        </w:rPr>
        <w:t>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 административных</w:t>
      </w:r>
      <w:r>
        <w:br/>
      </w:r>
      <w:r>
        <w:rPr>
          <w:rFonts w:ascii="Consolas"/>
          <w:b w:val="false"/>
          <w:i w:val="false"/>
          <w:color w:val="000000"/>
          <w:sz w:val="20"/>
        </w:rPr>
        <w:t>
правонарушениях», налагается административное взыскание.</w:t>
      </w:r>
      <w:r>
        <w:br/>
      </w:r>
      <w:r>
        <w:rPr>
          <w:rFonts w:ascii="Consolas"/>
          <w:b w:val="false"/>
          <w:i w:val="false"/>
          <w:color w:val="000000"/>
          <w:sz w:val="20"/>
        </w:rPr>
        <w:t>
«____» ____________ 20__ года              _________________ подпись</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r>
        <w:br/>
      </w:r>
      <w:r>
        <w:rPr>
          <w:rFonts w:ascii="Consolas"/>
          <w:b w:val="false"/>
          <w:i w:val="false"/>
          <w:color w:val="000000"/>
          <w:sz w:val="20"/>
        </w:rPr>
        <w:t>
№ по журналу _______</w:t>
      </w:r>
      <w:r>
        <w:br/>
      </w:r>
      <w:r>
        <w:rPr>
          <w:rFonts w:ascii="Consolas"/>
          <w:b w:val="false"/>
          <w:i w:val="false"/>
          <w:color w:val="000000"/>
          <w:sz w:val="20"/>
        </w:rPr>
        <w:t>
---------------------------------------------------------------------</w:t>
      </w:r>
      <w:r>
        <w:br/>
      </w:r>
      <w:r>
        <w:rPr>
          <w:rFonts w:ascii="Consolas"/>
          <w:b w:val="false"/>
          <w:i w:val="false"/>
          <w:color w:val="000000"/>
          <w:sz w:val="20"/>
        </w:rPr>
        <w:t>
                        (линия отрыва)</w:t>
      </w:r>
    </w:p>
    <w:p>
      <w:pPr>
        <w:spacing w:after="0"/>
        <w:ind w:left="0"/>
        <w:jc w:val="left"/>
      </w:pPr>
      <w:r>
        <w:rPr>
          <w:rFonts w:ascii="Consolas"/>
          <w:b w:val="false"/>
          <w:i w:val="false"/>
          <w:color w:val="000000"/>
          <w:sz w:val="20"/>
        </w:rPr>
        <w:t>«____» __________ 20__ года принято на рассмотрение заявление о</w:t>
      </w:r>
      <w:r>
        <w:br/>
      </w:r>
      <w:r>
        <w:rPr>
          <w:rFonts w:ascii="Consolas"/>
          <w:b w:val="false"/>
          <w:i w:val="false"/>
          <w:color w:val="000000"/>
          <w:sz w:val="20"/>
        </w:rPr>
        <w:t>
восстановлении актовой записи</w:t>
      </w:r>
    </w:p>
    <w:p>
      <w:pPr>
        <w:spacing w:after="0"/>
        <w:ind w:left="0"/>
        <w:jc w:val="left"/>
      </w:pPr>
      <w:r>
        <w:rPr>
          <w:rFonts w:ascii="Consolas"/>
          <w:b w:val="false"/>
          <w:i w:val="false"/>
          <w:color w:val="000000"/>
          <w:sz w:val="20"/>
        </w:rPr>
        <w:t>Результаты рассмотрения будут сообщены «____» ________ 20__ года</w:t>
      </w:r>
      <w:r>
        <w:br/>
      </w:r>
      <w:r>
        <w:rPr>
          <w:rFonts w:ascii="Consolas"/>
          <w:b w:val="false"/>
          <w:i w:val="false"/>
          <w:color w:val="000000"/>
          <w:sz w:val="20"/>
        </w:rPr>
        <w:t>
Специалист _________________________________________</w:t>
      </w:r>
      <w:r>
        <w:br/>
      </w:r>
      <w:r>
        <w:rPr>
          <w:rFonts w:ascii="Consolas"/>
          <w:b w:val="false"/>
          <w:i w:val="false"/>
          <w:color w:val="000000"/>
          <w:sz w:val="20"/>
        </w:rPr>
        <w:t>
          (имя, отчество (при его наличии), фамилия)</w:t>
      </w:r>
    </w:p>
    <w:bookmarkStart w:name="z222" w:id="88"/>
    <w:p>
      <w:pPr>
        <w:spacing w:after="0"/>
        <w:ind w:left="0"/>
        <w:jc w:val="right"/>
      </w:pPr>
      <w:r>
        <w:rPr>
          <w:rFonts w:ascii="Consolas"/>
          <w:b w:val="false"/>
          <w:i w:val="false"/>
          <w:color w:val="000000"/>
          <w:sz w:val="20"/>
        </w:rPr>
        <w:t xml:space="preserve">
Приложение 20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88"/>
    <w:bookmarkStart w:name="z223" w:id="89"/>
    <w:p>
      <w:pPr>
        <w:spacing w:after="0"/>
        <w:ind w:left="0"/>
        <w:jc w:val="right"/>
      </w:pPr>
      <w:r>
        <w:rPr>
          <w:rFonts w:ascii="Consolas"/>
          <w:b w:val="false"/>
          <w:i w:val="false"/>
          <w:color w:val="000000"/>
          <w:sz w:val="20"/>
        </w:rPr>
        <w:t xml:space="preserve">
Форма            </w:t>
      </w:r>
    </w:p>
    <w:bookmarkEnd w:id="89"/>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xml:space="preserve">
«____» _____________ 20 ____ года  </w:t>
      </w:r>
    </w:p>
    <w:bookmarkStart w:name="z224" w:id="90"/>
    <w:p>
      <w:pPr>
        <w:spacing w:after="0"/>
        <w:ind w:left="0"/>
        <w:jc w:val="center"/>
      </w:pPr>
      <w:r>
        <w:rPr>
          <w:rFonts w:ascii="Consolas"/>
          <w:b w:val="false"/>
          <w:i w:val="false"/>
          <w:color w:val="000000"/>
          <w:sz w:val="20"/>
        </w:rPr>
        <w:t>
Заключение № ___________</w:t>
      </w:r>
      <w:r>
        <w:br/>
      </w:r>
      <w:r>
        <w:rPr>
          <w:rFonts w:ascii="Consolas"/>
          <w:b w:val="false"/>
          <w:i w:val="false"/>
          <w:color w:val="000000"/>
          <w:sz w:val="20"/>
        </w:rPr>
        <w:t>
о восстановлении актовой записи либо об отказе</w:t>
      </w:r>
      <w:r>
        <w:br/>
      </w:r>
      <w:r>
        <w:rPr>
          <w:rFonts w:ascii="Consolas"/>
          <w:b w:val="false"/>
          <w:i w:val="false"/>
          <w:color w:val="000000"/>
          <w:sz w:val="20"/>
        </w:rPr>
        <w:t>
(нужное подчеркнуть)</w:t>
      </w:r>
    </w:p>
    <w:bookmarkEnd w:id="90"/>
    <w:p>
      <w:pPr>
        <w:spacing w:after="0"/>
        <w:ind w:left="0"/>
        <w:jc w:val="left"/>
      </w:pPr>
      <w:r>
        <w:rPr>
          <w:rFonts w:ascii="Consolas"/>
          <w:b w:val="false"/>
          <w:i w:val="false"/>
          <w:color w:val="000000"/>
          <w:sz w:val="20"/>
        </w:rPr>
        <w:t>Регистрирующий орган ________________________________________________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заявление ________________________________________________</w:t>
      </w:r>
      <w:r>
        <w:br/>
      </w:r>
      <w:r>
        <w:rPr>
          <w:rFonts w:ascii="Consolas"/>
          <w:b w:val="false"/>
          <w:i w:val="false"/>
          <w:color w:val="000000"/>
          <w:sz w:val="20"/>
        </w:rPr>
        <w:t>
                 (имя, отчество (при его наличии), фамилия заявителя)</w:t>
      </w:r>
      <w:r>
        <w:br/>
      </w:r>
      <w:r>
        <w:rPr>
          <w:rFonts w:ascii="Consolas"/>
          <w:b w:val="false"/>
          <w:i w:val="false"/>
          <w:color w:val="000000"/>
          <w:sz w:val="20"/>
        </w:rPr>
        <w:t>
о восстановлении записи акта о рождении _____________________________</w:t>
      </w:r>
      <w:r>
        <w:br/>
      </w:r>
      <w:r>
        <w:rPr>
          <w:rFonts w:ascii="Consolas"/>
          <w:b w:val="false"/>
          <w:i w:val="false"/>
          <w:color w:val="000000"/>
          <w:sz w:val="20"/>
        </w:rPr>
        <w:t>
Заявитель в подтверждение своей просьбы представил справку, выданную</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об отсутствии записи акта гражданского состояния.</w:t>
      </w:r>
      <w:r>
        <w:br/>
      </w:r>
      <w:r>
        <w:rPr>
          <w:rFonts w:ascii="Consolas"/>
          <w:b w:val="false"/>
          <w:i w:val="false"/>
          <w:color w:val="000000"/>
          <w:sz w:val="20"/>
        </w:rPr>
        <w:t>
На основании документов, представленных заявителем по результатам</w:t>
      </w:r>
      <w:r>
        <w:br/>
      </w:r>
      <w:r>
        <w:rPr>
          <w:rFonts w:ascii="Consolas"/>
          <w:b w:val="false"/>
          <w:i w:val="false"/>
          <w:color w:val="000000"/>
          <w:sz w:val="20"/>
        </w:rPr>
        <w:t>
проверки</w:t>
      </w:r>
    </w:p>
    <w:p>
      <w:pPr>
        <w:spacing w:after="0"/>
        <w:ind w:left="0"/>
        <w:jc w:val="center"/>
      </w:pPr>
      <w:r>
        <w:rPr>
          <w:rFonts w:ascii="Consolas"/>
          <w:b w:val="false"/>
          <w:i w:val="false"/>
          <w:color w:val="000000"/>
          <w:sz w:val="20"/>
        </w:rPr>
        <w:t>Установлено:</w:t>
      </w:r>
    </w:p>
    <w:p>
      <w:pPr>
        <w:spacing w:after="0"/>
        <w:ind w:left="0"/>
        <w:jc w:val="left"/>
      </w:pPr>
      <w:r>
        <w:rPr>
          <w:rFonts w:ascii="Consolas"/>
          <w:b w:val="false"/>
          <w:i w:val="false"/>
          <w:color w:val="000000"/>
          <w:sz w:val="20"/>
        </w:rPr>
        <w:t>Гражданин 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родовая фамилия _____________________________________________________</w:t>
      </w:r>
      <w:r>
        <w:br/>
      </w:r>
      <w:r>
        <w:rPr>
          <w:rFonts w:ascii="Consolas"/>
          <w:b w:val="false"/>
          <w:i w:val="false"/>
          <w:color w:val="000000"/>
          <w:sz w:val="20"/>
        </w:rPr>
        <w:t>
родился (лась) ______________________________________________________</w:t>
      </w:r>
      <w:r>
        <w:br/>
      </w:r>
      <w:r>
        <w:rPr>
          <w:rFonts w:ascii="Consolas"/>
          <w:b w:val="false"/>
          <w:i w:val="false"/>
          <w:color w:val="000000"/>
          <w:sz w:val="20"/>
        </w:rPr>
        <w:t>
в ___________________________________________________________________</w:t>
      </w:r>
      <w:r>
        <w:br/>
      </w:r>
      <w:r>
        <w:rPr>
          <w:rFonts w:ascii="Consolas"/>
          <w:b w:val="false"/>
          <w:i w:val="false"/>
          <w:color w:val="000000"/>
          <w:sz w:val="20"/>
        </w:rPr>
        <w:t>
                       (указать место рождения)</w:t>
      </w:r>
      <w:r>
        <w:br/>
      </w:r>
      <w:r>
        <w:rPr>
          <w:rFonts w:ascii="Consolas"/>
          <w:b w:val="false"/>
          <w:i w:val="false"/>
          <w:color w:val="000000"/>
          <w:sz w:val="20"/>
        </w:rPr>
        <w:t>
что подтверждается следующими документами 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проживает ___________________________________________________________</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Родители заявителя:</w:t>
      </w:r>
      <w:r>
        <w:br/>
      </w:r>
      <w:r>
        <w:rPr>
          <w:rFonts w:ascii="Consolas"/>
          <w:b w:val="false"/>
          <w:i w:val="false"/>
          <w:color w:val="000000"/>
          <w:sz w:val="20"/>
        </w:rPr>
        <w:t>
Отец ________________________________________________________________</w:t>
      </w:r>
      <w:r>
        <w:br/>
      </w:r>
      <w:r>
        <w:rPr>
          <w:rFonts w:ascii="Consolas"/>
          <w:b w:val="false"/>
          <w:i w:val="false"/>
          <w:color w:val="000000"/>
          <w:sz w:val="20"/>
        </w:rPr>
        <w:t>
Мать ________________________________________________________________</w:t>
      </w:r>
      <w:r>
        <w:br/>
      </w:r>
      <w:r>
        <w:rPr>
          <w:rFonts w:ascii="Consolas"/>
          <w:b w:val="false"/>
          <w:i w:val="false"/>
          <w:color w:val="000000"/>
          <w:sz w:val="20"/>
        </w:rPr>
        <w:t>
В соответствии со </w:t>
      </w:r>
      <w:r>
        <w:rPr>
          <w:rFonts w:ascii="Consolas"/>
          <w:b w:val="false"/>
          <w:i w:val="false"/>
          <w:color w:val="000000"/>
          <w:sz w:val="20"/>
        </w:rPr>
        <w:t>статьей 184</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Запись акта о __________________ в отношении 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подлежит восстановлению в ___________________________________________</w:t>
      </w:r>
      <w:r>
        <w:br/>
      </w:r>
      <w:r>
        <w:rPr>
          <w:rFonts w:ascii="Consolas"/>
          <w:b w:val="false"/>
          <w:i w:val="false"/>
          <w:color w:val="000000"/>
          <w:sz w:val="20"/>
        </w:rPr>
        <w:t>
                            (наименование регистрирующего органа)</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____________</w:t>
      </w:r>
      <w:r>
        <w:br/>
      </w:r>
      <w:r>
        <w:rPr>
          <w:rFonts w:ascii="Consolas"/>
          <w:b w:val="false"/>
          <w:i w:val="false"/>
          <w:color w:val="000000"/>
          <w:sz w:val="20"/>
        </w:rPr>
        <w:t>
(имя, отчество (при его наличии), фамилия)  (подпись)</w:t>
      </w:r>
    </w:p>
    <w:bookmarkStart w:name="z225" w:id="91"/>
    <w:p>
      <w:pPr>
        <w:spacing w:after="0"/>
        <w:ind w:left="0"/>
        <w:jc w:val="right"/>
      </w:pPr>
      <w:r>
        <w:rPr>
          <w:rFonts w:ascii="Consolas"/>
          <w:b w:val="false"/>
          <w:i w:val="false"/>
          <w:color w:val="000000"/>
          <w:sz w:val="20"/>
        </w:rPr>
        <w:t xml:space="preserve">
Приложение 21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91"/>
    <w:bookmarkStart w:name="z226" w:id="92"/>
    <w:p>
      <w:pPr>
        <w:spacing w:after="0"/>
        <w:ind w:left="0"/>
        <w:jc w:val="right"/>
      </w:pPr>
      <w:r>
        <w:rPr>
          <w:rFonts w:ascii="Consolas"/>
          <w:b w:val="false"/>
          <w:i w:val="false"/>
          <w:color w:val="000000"/>
          <w:sz w:val="20"/>
        </w:rPr>
        <w:t xml:space="preserve">
Форма            </w:t>
      </w:r>
    </w:p>
    <w:bookmarkEnd w:id="92"/>
    <w:p>
      <w:pPr>
        <w:spacing w:after="0"/>
        <w:ind w:left="0"/>
        <w:jc w:val="right"/>
      </w:pPr>
      <w:r>
        <w:rPr>
          <w:rFonts w:ascii="Consolas"/>
          <w:b w:val="false"/>
          <w:i w:val="false"/>
          <w:color w:val="000000"/>
          <w:sz w:val="20"/>
        </w:rPr>
        <w:t>В 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от __________________________________</w:t>
      </w:r>
      <w:r>
        <w:br/>
      </w:r>
      <w:r>
        <w:rPr>
          <w:rFonts w:ascii="Consolas"/>
          <w:b w:val="false"/>
          <w:i w:val="false"/>
          <w:color w:val="000000"/>
          <w:sz w:val="20"/>
        </w:rPr>
        <w:t>
(имя, отчество (при его наличии),</w:t>
      </w:r>
      <w:r>
        <w:br/>
      </w:r>
      <w:r>
        <w:rPr>
          <w:rFonts w:ascii="Consolas"/>
          <w:b w:val="false"/>
          <w:i w:val="false"/>
          <w:color w:val="000000"/>
          <w:sz w:val="20"/>
        </w:rPr>
        <w:t>
_____________________________________</w:t>
      </w:r>
      <w:r>
        <w:br/>
      </w:r>
      <w:r>
        <w:rPr>
          <w:rFonts w:ascii="Consolas"/>
          <w:b w:val="false"/>
          <w:i w:val="false"/>
          <w:color w:val="000000"/>
          <w:sz w:val="20"/>
        </w:rPr>
        <w:t xml:space="preserve">
фамилия заявителя)          </w:t>
      </w:r>
      <w:r>
        <w:br/>
      </w:r>
      <w:r>
        <w:rPr>
          <w:rFonts w:ascii="Consolas"/>
          <w:b w:val="false"/>
          <w:i w:val="false"/>
          <w:color w:val="000000"/>
          <w:sz w:val="20"/>
        </w:rPr>
        <w:t xml:space="preserve">
проживающего (ей) по адресу:         </w:t>
      </w:r>
      <w:r>
        <w:br/>
      </w:r>
      <w:r>
        <w:rPr>
          <w:rFonts w:ascii="Consolas"/>
          <w:b w:val="false"/>
          <w:i w:val="false"/>
          <w:color w:val="000000"/>
          <w:sz w:val="20"/>
        </w:rPr>
        <w:t>
_____________________________________</w:t>
      </w:r>
      <w:r>
        <w:br/>
      </w:r>
      <w:r>
        <w:rPr>
          <w:rFonts w:ascii="Consolas"/>
          <w:b w:val="false"/>
          <w:i w:val="false"/>
          <w:color w:val="000000"/>
          <w:sz w:val="20"/>
        </w:rPr>
        <w:t>
№ тел. ______________________________</w:t>
      </w:r>
    </w:p>
    <w:bookmarkStart w:name="z227" w:id="93"/>
    <w:p>
      <w:pPr>
        <w:spacing w:after="0"/>
        <w:ind w:left="0"/>
        <w:jc w:val="center"/>
      </w:pPr>
      <w:r>
        <w:rPr>
          <w:rFonts w:ascii="Consolas"/>
          <w:b w:val="false"/>
          <w:i w:val="false"/>
          <w:color w:val="000000"/>
          <w:sz w:val="20"/>
        </w:rPr>
        <w:t>
Заявление</w:t>
      </w:r>
      <w:r>
        <w:br/>
      </w:r>
      <w:r>
        <w:rPr>
          <w:rFonts w:ascii="Consolas"/>
          <w:b w:val="false"/>
          <w:i w:val="false"/>
          <w:color w:val="000000"/>
          <w:sz w:val="20"/>
        </w:rPr>
        <w:t>
об аннулировании актовой записи</w:t>
      </w:r>
    </w:p>
    <w:bookmarkEnd w:id="93"/>
    <w:p>
      <w:pPr>
        <w:spacing w:after="0"/>
        <w:ind w:left="0"/>
        <w:jc w:val="left"/>
      </w:pPr>
      <w:r>
        <w:rPr>
          <w:rFonts w:ascii="Consolas"/>
          <w:b w:val="false"/>
          <w:i w:val="false"/>
          <w:color w:val="000000"/>
          <w:sz w:val="20"/>
        </w:rPr>
        <w:t>      Прошу аннулировать запись акта о ______________________________</w:t>
      </w:r>
      <w:r>
        <w:br/>
      </w:r>
      <w:r>
        <w:rPr>
          <w:rFonts w:ascii="Consolas"/>
          <w:b w:val="false"/>
          <w:i w:val="false"/>
          <w:color w:val="000000"/>
          <w:sz w:val="20"/>
        </w:rPr>
        <w:t>
      О себе сообщаю следующие сведения:</w:t>
      </w:r>
      <w:r>
        <w:br/>
      </w:r>
      <w:r>
        <w:rPr>
          <w:rFonts w:ascii="Consolas"/>
          <w:b w:val="false"/>
          <w:i w:val="false"/>
          <w:color w:val="000000"/>
          <w:sz w:val="20"/>
        </w:rPr>
        <w:t>
      1. Имя, отчество (при его наличии), фамилия ___________________</w:t>
      </w:r>
      <w:r>
        <w:br/>
      </w:r>
      <w:r>
        <w:rPr>
          <w:rFonts w:ascii="Consolas"/>
          <w:b w:val="false"/>
          <w:i w:val="false"/>
          <w:color w:val="000000"/>
          <w:sz w:val="20"/>
        </w:rPr>
        <w:t>
      2. Дата рождения ______________________________________________</w:t>
      </w:r>
      <w:r>
        <w:br/>
      </w:r>
      <w:r>
        <w:rPr>
          <w:rFonts w:ascii="Consolas"/>
          <w:b w:val="false"/>
          <w:i w:val="false"/>
          <w:color w:val="000000"/>
          <w:sz w:val="20"/>
        </w:rPr>
        <w:t>
      3. Место рождения _____________________________________________</w:t>
      </w:r>
      <w:r>
        <w:br/>
      </w:r>
      <w:r>
        <w:rPr>
          <w:rFonts w:ascii="Consolas"/>
          <w:b w:val="false"/>
          <w:i w:val="false"/>
          <w:color w:val="000000"/>
          <w:sz w:val="20"/>
        </w:rPr>
        <w:t>
      4. Национальность _____________________________________________</w:t>
      </w:r>
      <w:r>
        <w:br/>
      </w:r>
      <w:r>
        <w:rPr>
          <w:rFonts w:ascii="Consolas"/>
          <w:b w:val="false"/>
          <w:i w:val="false"/>
          <w:color w:val="000000"/>
          <w:sz w:val="20"/>
        </w:rPr>
        <w:t>
      5. Гражданство ________________________________________________</w:t>
      </w:r>
      <w:r>
        <w:br/>
      </w:r>
      <w:r>
        <w:rPr>
          <w:rFonts w:ascii="Consolas"/>
          <w:b w:val="false"/>
          <w:i w:val="false"/>
          <w:color w:val="000000"/>
          <w:sz w:val="20"/>
        </w:rPr>
        <w:t>
      6. Семейное положение _________________________________________</w:t>
      </w:r>
      <w:r>
        <w:br/>
      </w:r>
      <w:r>
        <w:rPr>
          <w:rFonts w:ascii="Consolas"/>
          <w:b w:val="false"/>
          <w:i w:val="false"/>
          <w:color w:val="000000"/>
          <w:sz w:val="20"/>
        </w:rPr>
        <w:t>
      7. Имя, отчество (при его наличии), фамилия, дата и место</w:t>
      </w:r>
      <w:r>
        <w:br/>
      </w:r>
      <w:r>
        <w:rPr>
          <w:rFonts w:ascii="Consolas"/>
          <w:b w:val="false"/>
          <w:i w:val="false"/>
          <w:color w:val="000000"/>
          <w:sz w:val="20"/>
        </w:rPr>
        <w:t>
      рождения несовершеннолетних детей 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8. Имя, отчество (при его наличии), фамилия дата и место</w:t>
      </w:r>
      <w:r>
        <w:br/>
      </w:r>
      <w:r>
        <w:rPr>
          <w:rFonts w:ascii="Consolas"/>
          <w:b w:val="false"/>
          <w:i w:val="false"/>
          <w:color w:val="000000"/>
          <w:sz w:val="20"/>
        </w:rPr>
        <w:t>
рождения братьев, сестер, и их место жительства 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9. Документ, удостоверяющий личность __________________________</w:t>
      </w:r>
      <w:r>
        <w:br/>
      </w:r>
      <w:r>
        <w:rPr>
          <w:rFonts w:ascii="Consolas"/>
          <w:b w:val="false"/>
          <w:i w:val="false"/>
          <w:color w:val="000000"/>
          <w:sz w:val="20"/>
        </w:rPr>
        <w:t>
      10. Где и кем работает ________________________________________</w:t>
      </w:r>
      <w:r>
        <w:br/>
      </w:r>
      <w:r>
        <w:rPr>
          <w:rFonts w:ascii="Consolas"/>
          <w:b w:val="false"/>
          <w:i w:val="false"/>
          <w:color w:val="000000"/>
          <w:sz w:val="20"/>
        </w:rPr>
        <w:t>
      11. Отношение к военной службе: военнообязанный или</w:t>
      </w:r>
      <w:r>
        <w:br/>
      </w:r>
      <w:r>
        <w:rPr>
          <w:rFonts w:ascii="Consolas"/>
          <w:b w:val="false"/>
          <w:i w:val="false"/>
          <w:color w:val="000000"/>
          <w:sz w:val="20"/>
        </w:rPr>
        <w:t>
      невоеннообязанный</w:t>
      </w:r>
      <w:r>
        <w:br/>
      </w:r>
      <w:r>
        <w:rPr>
          <w:rFonts w:ascii="Consolas"/>
          <w:b w:val="false"/>
          <w:i w:val="false"/>
          <w:color w:val="000000"/>
          <w:sz w:val="20"/>
        </w:rPr>
        <w:t>
                                      (нужное подчеркнуть)</w:t>
      </w:r>
      <w:r>
        <w:br/>
      </w:r>
      <w:r>
        <w:rPr>
          <w:rFonts w:ascii="Consolas"/>
          <w:b w:val="false"/>
          <w:i w:val="false"/>
          <w:color w:val="000000"/>
          <w:sz w:val="20"/>
        </w:rPr>
        <w:t>
      а) где состоит на учете _______________________________________</w:t>
      </w:r>
      <w:r>
        <w:br/>
      </w:r>
      <w:r>
        <w:rPr>
          <w:rFonts w:ascii="Consolas"/>
          <w:b w:val="false"/>
          <w:i w:val="false"/>
          <w:color w:val="000000"/>
          <w:sz w:val="20"/>
        </w:rPr>
        <w:t>
      б) наименование воинской части, в которой служит 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12. Точный перечень местностей, в которых проживал и когда 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_______________________________________________________________</w:t>
      </w:r>
      <w:r>
        <w:br/>
      </w:r>
      <w:r>
        <w:rPr>
          <w:rFonts w:ascii="Consolas"/>
          <w:b w:val="false"/>
          <w:i w:val="false"/>
          <w:color w:val="000000"/>
          <w:sz w:val="20"/>
        </w:rPr>
        <w:t>
      К заявлению прилагаю следующие документы:</w:t>
      </w:r>
      <w:r>
        <w:br/>
      </w:r>
      <w:r>
        <w:rPr>
          <w:rFonts w:ascii="Consolas"/>
          <w:b w:val="false"/>
          <w:i w:val="false"/>
          <w:color w:val="000000"/>
          <w:sz w:val="20"/>
        </w:rPr>
        <w:t>
      1) ______________________________ 4) __________________________</w:t>
      </w:r>
      <w:r>
        <w:br/>
      </w:r>
      <w:r>
        <w:rPr>
          <w:rFonts w:ascii="Consolas"/>
          <w:b w:val="false"/>
          <w:i w:val="false"/>
          <w:color w:val="000000"/>
          <w:sz w:val="20"/>
        </w:rPr>
        <w:t>
      2) ______________________________ 5) __________________________</w:t>
      </w:r>
      <w:r>
        <w:br/>
      </w:r>
      <w:r>
        <w:rPr>
          <w:rFonts w:ascii="Consolas"/>
          <w:b w:val="false"/>
          <w:i w:val="false"/>
          <w:color w:val="000000"/>
          <w:sz w:val="20"/>
        </w:rPr>
        <w:t>
      3) ______________________________ 6) __________________________</w:t>
      </w:r>
    </w:p>
    <w:p>
      <w:pPr>
        <w:spacing w:after="0"/>
        <w:ind w:left="0"/>
        <w:jc w:val="left"/>
      </w:pPr>
      <w:r>
        <w:rPr>
          <w:rFonts w:ascii="Consolas"/>
          <w:b w:val="false"/>
          <w:i w:val="false"/>
          <w:color w:val="000000"/>
          <w:sz w:val="20"/>
        </w:rPr>
        <w:t>Предупрежден (а) о том, что за сообщение ложных сведений согласно</w:t>
      </w:r>
      <w:r>
        <w:br/>
      </w:r>
      <w:r>
        <w:rPr>
          <w:rFonts w:ascii="Consolas"/>
          <w:b w:val="false"/>
          <w:i w:val="false"/>
          <w:color w:val="000000"/>
          <w:sz w:val="20"/>
        </w:rPr>
        <w:t>
</w:t>
      </w:r>
      <w:r>
        <w:rPr>
          <w:rFonts w:ascii="Consolas"/>
          <w:b w:val="false"/>
          <w:i w:val="false"/>
          <w:color w:val="000000"/>
          <w:sz w:val="20"/>
        </w:rPr>
        <w:t>статье 491</w:t>
      </w:r>
      <w:r>
        <w:rPr>
          <w:rFonts w:ascii="Consolas"/>
          <w:b w:val="false"/>
          <w:i w:val="false"/>
          <w:color w:val="000000"/>
          <w:sz w:val="20"/>
        </w:rPr>
        <w:t xml:space="preserve"> Кодекса Республики Казахстан «Об административных</w:t>
      </w:r>
      <w:r>
        <w:br/>
      </w:r>
      <w:r>
        <w:rPr>
          <w:rFonts w:ascii="Consolas"/>
          <w:b w:val="false"/>
          <w:i w:val="false"/>
          <w:color w:val="000000"/>
          <w:sz w:val="20"/>
        </w:rPr>
        <w:t>
правонарушениях», налагается административное взыскание.</w:t>
      </w:r>
      <w:r>
        <w:br/>
      </w:r>
      <w:r>
        <w:rPr>
          <w:rFonts w:ascii="Consolas"/>
          <w:b w:val="false"/>
          <w:i w:val="false"/>
          <w:color w:val="000000"/>
          <w:sz w:val="20"/>
        </w:rPr>
        <w:t>
«____» ____________ 20__ года               _________________ подпись</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 должностного лица,</w:t>
      </w:r>
      <w:r>
        <w:br/>
      </w:r>
      <w:r>
        <w:rPr>
          <w:rFonts w:ascii="Consolas"/>
          <w:b w:val="false"/>
          <w:i w:val="false"/>
          <w:color w:val="000000"/>
          <w:sz w:val="20"/>
        </w:rPr>
        <w:t>
                     принявшего заявление)</w:t>
      </w:r>
      <w:r>
        <w:br/>
      </w:r>
      <w:r>
        <w:rPr>
          <w:rFonts w:ascii="Consolas"/>
          <w:b w:val="false"/>
          <w:i w:val="false"/>
          <w:color w:val="000000"/>
          <w:sz w:val="20"/>
        </w:rPr>
        <w:t>
№ по журналу _______</w:t>
      </w:r>
      <w:r>
        <w:br/>
      </w:r>
      <w:r>
        <w:rPr>
          <w:rFonts w:ascii="Consolas"/>
          <w:b w:val="false"/>
          <w:i w:val="false"/>
          <w:color w:val="000000"/>
          <w:sz w:val="20"/>
        </w:rPr>
        <w:t>
---------------------------------------------------------------------</w:t>
      </w:r>
      <w:r>
        <w:br/>
      </w:r>
      <w:r>
        <w:rPr>
          <w:rFonts w:ascii="Consolas"/>
          <w:b w:val="false"/>
          <w:i w:val="false"/>
          <w:color w:val="000000"/>
          <w:sz w:val="20"/>
        </w:rPr>
        <w:t>
                          (линия отрыва)</w:t>
      </w:r>
    </w:p>
    <w:p>
      <w:pPr>
        <w:spacing w:after="0"/>
        <w:ind w:left="0"/>
        <w:jc w:val="left"/>
      </w:pPr>
      <w:r>
        <w:rPr>
          <w:rFonts w:ascii="Consolas"/>
          <w:b w:val="false"/>
          <w:i w:val="false"/>
          <w:color w:val="000000"/>
          <w:sz w:val="20"/>
        </w:rPr>
        <w:t>«____» __________ 20__ года принято на рассмотрение заявление об</w:t>
      </w:r>
      <w:r>
        <w:br/>
      </w:r>
      <w:r>
        <w:rPr>
          <w:rFonts w:ascii="Consolas"/>
          <w:b w:val="false"/>
          <w:i w:val="false"/>
          <w:color w:val="000000"/>
          <w:sz w:val="20"/>
        </w:rPr>
        <w:t>
аннулировании актовой записи</w:t>
      </w:r>
    </w:p>
    <w:p>
      <w:pPr>
        <w:spacing w:after="0"/>
        <w:ind w:left="0"/>
        <w:jc w:val="left"/>
      </w:pPr>
      <w:r>
        <w:rPr>
          <w:rFonts w:ascii="Consolas"/>
          <w:b w:val="false"/>
          <w:i w:val="false"/>
          <w:color w:val="000000"/>
          <w:sz w:val="20"/>
        </w:rPr>
        <w:t>Результаты рассмотрения будут сообщены «____» ________ 20__ года</w:t>
      </w:r>
      <w:r>
        <w:br/>
      </w:r>
      <w:r>
        <w:rPr>
          <w:rFonts w:ascii="Consolas"/>
          <w:b w:val="false"/>
          <w:i w:val="false"/>
          <w:color w:val="000000"/>
          <w:sz w:val="20"/>
        </w:rPr>
        <w:t>
Специалист _________________________________________</w:t>
      </w:r>
      <w:r>
        <w:br/>
      </w:r>
      <w:r>
        <w:rPr>
          <w:rFonts w:ascii="Consolas"/>
          <w:b w:val="false"/>
          <w:i w:val="false"/>
          <w:color w:val="000000"/>
          <w:sz w:val="20"/>
        </w:rPr>
        <w:t>
          (имя, отчество (при его наличии), фамилия)</w:t>
      </w:r>
    </w:p>
    <w:bookmarkStart w:name="z228" w:id="94"/>
    <w:p>
      <w:pPr>
        <w:spacing w:after="0"/>
        <w:ind w:left="0"/>
        <w:jc w:val="right"/>
      </w:pPr>
      <w:r>
        <w:rPr>
          <w:rFonts w:ascii="Consolas"/>
          <w:b w:val="false"/>
          <w:i w:val="false"/>
          <w:color w:val="000000"/>
          <w:sz w:val="20"/>
        </w:rPr>
        <w:t xml:space="preserve">
Приложение 22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xml:space="preserve">
государственной регистрации актов </w:t>
      </w:r>
      <w:r>
        <w:br/>
      </w:r>
      <w:r>
        <w:rPr>
          <w:rFonts w:ascii="Consolas"/>
          <w:b w:val="false"/>
          <w:i w:val="false"/>
          <w:color w:val="000000"/>
          <w:sz w:val="20"/>
        </w:rPr>
        <w:t xml:space="preserve">
гражданского состояния, внесения  </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94"/>
    <w:bookmarkStart w:name="z229" w:id="95"/>
    <w:p>
      <w:pPr>
        <w:spacing w:after="0"/>
        <w:ind w:left="0"/>
        <w:jc w:val="right"/>
      </w:pPr>
      <w:r>
        <w:rPr>
          <w:rFonts w:ascii="Consolas"/>
          <w:b w:val="false"/>
          <w:i w:val="false"/>
          <w:color w:val="000000"/>
          <w:sz w:val="20"/>
        </w:rPr>
        <w:t xml:space="preserve">
Форма            </w:t>
      </w:r>
    </w:p>
    <w:bookmarkEnd w:id="95"/>
    <w:p>
      <w:pPr>
        <w:spacing w:after="0"/>
        <w:ind w:left="0"/>
        <w:jc w:val="right"/>
      </w:pPr>
      <w:r>
        <w:rPr>
          <w:rFonts w:ascii="Consolas"/>
          <w:b w:val="false"/>
          <w:i w:val="false"/>
          <w:color w:val="000000"/>
          <w:sz w:val="20"/>
        </w:rPr>
        <w:t xml:space="preserve">Утверждено               </w:t>
      </w:r>
      <w:r>
        <w:br/>
      </w:r>
      <w:r>
        <w:rPr>
          <w:rFonts w:ascii="Consolas"/>
          <w:b w:val="false"/>
          <w:i w:val="false"/>
          <w:color w:val="000000"/>
          <w:sz w:val="20"/>
        </w:rPr>
        <w:t>
Должностное лицо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_____________________________________</w:t>
      </w:r>
      <w:r>
        <w:br/>
      </w:r>
      <w:r>
        <w:rPr>
          <w:rFonts w:ascii="Consolas"/>
          <w:b w:val="false"/>
          <w:i w:val="false"/>
          <w:color w:val="000000"/>
          <w:sz w:val="20"/>
        </w:rPr>
        <w:t xml:space="preserve">
«____» _____________ 20 ____ года  </w:t>
      </w:r>
    </w:p>
    <w:bookmarkStart w:name="z230" w:id="96"/>
    <w:p>
      <w:pPr>
        <w:spacing w:after="0"/>
        <w:ind w:left="0"/>
        <w:jc w:val="center"/>
      </w:pPr>
      <w:r>
        <w:rPr>
          <w:rFonts w:ascii="Consolas"/>
          <w:b w:val="false"/>
          <w:i w:val="false"/>
          <w:color w:val="000000"/>
          <w:sz w:val="20"/>
        </w:rPr>
        <w:t>
Заключение № _______</w:t>
      </w:r>
      <w:r>
        <w:br/>
      </w:r>
      <w:r>
        <w:rPr>
          <w:rFonts w:ascii="Consolas"/>
          <w:b w:val="false"/>
          <w:i w:val="false"/>
          <w:color w:val="000000"/>
          <w:sz w:val="20"/>
        </w:rPr>
        <w:t>
об аннулировании актовой записи либо об отказе</w:t>
      </w:r>
    </w:p>
    <w:bookmarkEnd w:id="96"/>
    <w:p>
      <w:pPr>
        <w:spacing w:after="0"/>
        <w:ind w:left="0"/>
        <w:jc w:val="left"/>
      </w:pPr>
      <w:r>
        <w:rPr>
          <w:rFonts w:ascii="Consolas"/>
          <w:b w:val="false"/>
          <w:i w:val="false"/>
          <w:color w:val="000000"/>
          <w:sz w:val="20"/>
        </w:rPr>
        <w:t>Регистрирующий орган ________________________________________________</w:t>
      </w:r>
      <w:r>
        <w:br/>
      </w:r>
      <w:r>
        <w:rPr>
          <w:rFonts w:ascii="Consolas"/>
          <w:b w:val="false"/>
          <w:i w:val="false"/>
          <w:color w:val="000000"/>
          <w:sz w:val="20"/>
        </w:rPr>
        <w:t>
                         (наименование района (города), области)</w:t>
      </w:r>
      <w:r>
        <w:br/>
      </w:r>
      <w:r>
        <w:rPr>
          <w:rFonts w:ascii="Consolas"/>
          <w:b w:val="false"/>
          <w:i w:val="false"/>
          <w:color w:val="000000"/>
          <w:sz w:val="20"/>
        </w:rPr>
        <w:t>
рассмотрев ходатайство ______________________________________________</w:t>
      </w:r>
      <w:r>
        <w:br/>
      </w:r>
      <w:r>
        <w:rPr>
          <w:rFonts w:ascii="Consolas"/>
          <w:b w:val="false"/>
          <w:i w:val="false"/>
          <w:color w:val="000000"/>
          <w:sz w:val="20"/>
        </w:rPr>
        <w:t>
                     (имя, отчество (при наличии), фамилия заявителя)</w:t>
      </w:r>
      <w:r>
        <w:br/>
      </w:r>
      <w:r>
        <w:rPr>
          <w:rFonts w:ascii="Consolas"/>
          <w:b w:val="false"/>
          <w:i w:val="false"/>
          <w:color w:val="000000"/>
          <w:sz w:val="20"/>
        </w:rPr>
        <w:t>
Об аннулировании записи акта о ______________________________________</w:t>
      </w:r>
      <w:r>
        <w:br/>
      </w:r>
      <w:r>
        <w:rPr>
          <w:rFonts w:ascii="Consolas"/>
          <w:b w:val="false"/>
          <w:i w:val="false"/>
          <w:color w:val="000000"/>
          <w:sz w:val="20"/>
        </w:rPr>
        <w:t>
Заявитель в подтверждение своей просьбы представил следующие</w:t>
      </w:r>
      <w:r>
        <w:br/>
      </w:r>
      <w:r>
        <w:rPr>
          <w:rFonts w:ascii="Consolas"/>
          <w:b w:val="false"/>
          <w:i w:val="false"/>
          <w:color w:val="000000"/>
          <w:sz w:val="20"/>
        </w:rPr>
        <w:t>
документы 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 основании документов, представленных заявителем, проведена</w:t>
      </w:r>
      <w:r>
        <w:br/>
      </w:r>
      <w:r>
        <w:rPr>
          <w:rFonts w:ascii="Consolas"/>
          <w:b w:val="false"/>
          <w:i w:val="false"/>
          <w:color w:val="000000"/>
          <w:sz w:val="20"/>
        </w:rPr>
        <w:t>
проверка, в ходе которой:</w:t>
      </w:r>
    </w:p>
    <w:p>
      <w:pPr>
        <w:spacing w:after="0"/>
        <w:ind w:left="0"/>
        <w:jc w:val="center"/>
      </w:pPr>
      <w:r>
        <w:rPr>
          <w:rFonts w:ascii="Consolas"/>
          <w:b w:val="false"/>
          <w:i w:val="false"/>
          <w:color w:val="000000"/>
          <w:sz w:val="20"/>
        </w:rPr>
        <w:t>Установлено:</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что подтверждается следующими документами 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В соответствии со </w:t>
      </w:r>
      <w:r>
        <w:rPr>
          <w:rFonts w:ascii="Consolas"/>
          <w:b w:val="false"/>
          <w:i w:val="false"/>
          <w:color w:val="000000"/>
          <w:sz w:val="20"/>
        </w:rPr>
        <w:t>статьей 185</w:t>
      </w:r>
      <w:r>
        <w:rPr>
          <w:rFonts w:ascii="Consolas"/>
          <w:b w:val="false"/>
          <w:i w:val="false"/>
          <w:color w:val="000000"/>
          <w:sz w:val="20"/>
        </w:rPr>
        <w:t xml:space="preserve"> Кодекса Республики Казахстан "О браке</w:t>
      </w:r>
      <w:r>
        <w:br/>
      </w:r>
      <w:r>
        <w:rPr>
          <w:rFonts w:ascii="Consolas"/>
          <w:b w:val="false"/>
          <w:i w:val="false"/>
          <w:color w:val="000000"/>
          <w:sz w:val="20"/>
        </w:rPr>
        <w:t>
(супружестве) и семье"</w:t>
      </w:r>
    </w:p>
    <w:p>
      <w:pPr>
        <w:spacing w:after="0"/>
        <w:ind w:left="0"/>
        <w:jc w:val="center"/>
      </w:pPr>
      <w:r>
        <w:rPr>
          <w:rFonts w:ascii="Consolas"/>
          <w:b w:val="false"/>
          <w:i w:val="false"/>
          <w:color w:val="000000"/>
          <w:sz w:val="20"/>
        </w:rPr>
        <w:t>Полагаю:</w:t>
      </w:r>
    </w:p>
    <w:p>
      <w:pPr>
        <w:spacing w:after="0"/>
        <w:ind w:left="0"/>
        <w:jc w:val="left"/>
      </w:pPr>
      <w:r>
        <w:rPr>
          <w:rFonts w:ascii="Consolas"/>
          <w:b w:val="false"/>
          <w:i w:val="false"/>
          <w:color w:val="000000"/>
          <w:sz w:val="20"/>
        </w:rPr>
        <w:t>Запись акта о __________________ в отношении 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(имя, отчество (при его наличии), фамилия)</w:t>
      </w:r>
      <w:r>
        <w:br/>
      </w:r>
      <w:r>
        <w:rPr>
          <w:rFonts w:ascii="Consolas"/>
          <w:b w:val="false"/>
          <w:i w:val="false"/>
          <w:color w:val="000000"/>
          <w:sz w:val="20"/>
        </w:rPr>
        <w:t>
подлежит аннулированию в ____________________________________________</w:t>
      </w:r>
      <w:r>
        <w:br/>
      </w:r>
      <w:r>
        <w:rPr>
          <w:rFonts w:ascii="Consolas"/>
          <w:b w:val="false"/>
          <w:i w:val="false"/>
          <w:color w:val="000000"/>
          <w:sz w:val="20"/>
        </w:rPr>
        <w:t>
                            (наименование регистрирующего органа)</w:t>
      </w:r>
    </w:p>
    <w:p>
      <w:pPr>
        <w:spacing w:after="0"/>
        <w:ind w:left="0"/>
        <w:jc w:val="left"/>
      </w:pPr>
      <w:r>
        <w:rPr>
          <w:rFonts w:ascii="Consolas"/>
          <w:b w:val="false"/>
          <w:i w:val="false"/>
          <w:color w:val="000000"/>
          <w:sz w:val="20"/>
        </w:rPr>
        <w:t>Должностное лицо регистрирующего органа</w:t>
      </w:r>
      <w:r>
        <w:br/>
      </w:r>
      <w:r>
        <w:rPr>
          <w:rFonts w:ascii="Consolas"/>
          <w:b w:val="false"/>
          <w:i w:val="false"/>
          <w:color w:val="000000"/>
          <w:sz w:val="20"/>
        </w:rPr>
        <w:t>
__________________________________________ ___________</w:t>
      </w:r>
      <w:r>
        <w:br/>
      </w:r>
      <w:r>
        <w:rPr>
          <w:rFonts w:ascii="Consolas"/>
          <w:b w:val="false"/>
          <w:i w:val="false"/>
          <w:color w:val="000000"/>
          <w:sz w:val="20"/>
        </w:rPr>
        <w:t>
(имя, отчество (при его наличии), фамилия)  (подпись)</w:t>
      </w:r>
    </w:p>
    <w:bookmarkStart w:name="z231" w:id="97"/>
    <w:p>
      <w:pPr>
        <w:spacing w:after="0"/>
        <w:ind w:left="0"/>
        <w:jc w:val="right"/>
      </w:pPr>
      <w:r>
        <w:rPr>
          <w:rFonts w:ascii="Consolas"/>
          <w:b w:val="false"/>
          <w:i w:val="false"/>
          <w:color w:val="000000"/>
          <w:sz w:val="20"/>
        </w:rPr>
        <w:t xml:space="preserve">
Приложение 23          </w:t>
      </w:r>
      <w:r>
        <w:br/>
      </w:r>
      <w:r>
        <w:rPr>
          <w:rFonts w:ascii="Consolas"/>
          <w:b w:val="false"/>
          <w:i w:val="false"/>
          <w:color w:val="000000"/>
          <w:sz w:val="20"/>
        </w:rPr>
        <w:t xml:space="preserve">
к Правилам организации      </w:t>
      </w:r>
      <w:r>
        <w:br/>
      </w:r>
      <w:r>
        <w:rPr>
          <w:rFonts w:ascii="Consolas"/>
          <w:b w:val="false"/>
          <w:i w:val="false"/>
          <w:color w:val="000000"/>
          <w:sz w:val="20"/>
        </w:rPr>
        <w:t>
государственной регистрации актов</w:t>
      </w:r>
      <w:r>
        <w:br/>
      </w:r>
      <w:r>
        <w:rPr>
          <w:rFonts w:ascii="Consolas"/>
          <w:b w:val="false"/>
          <w:i w:val="false"/>
          <w:color w:val="000000"/>
          <w:sz w:val="20"/>
        </w:rPr>
        <w:t>
гражданского состояния, внесения</w:t>
      </w:r>
      <w:r>
        <w:br/>
      </w:r>
      <w:r>
        <w:rPr>
          <w:rFonts w:ascii="Consolas"/>
          <w:b w:val="false"/>
          <w:i w:val="false"/>
          <w:color w:val="000000"/>
          <w:sz w:val="20"/>
        </w:rPr>
        <w:t xml:space="preserve">
изменений, восстановления, </w:t>
      </w:r>
      <w:r>
        <w:br/>
      </w:r>
      <w:r>
        <w:rPr>
          <w:rFonts w:ascii="Consolas"/>
          <w:b w:val="false"/>
          <w:i w:val="false"/>
          <w:color w:val="000000"/>
          <w:sz w:val="20"/>
        </w:rPr>
        <w:t xml:space="preserve">
аннулирования записей актов </w:t>
      </w:r>
      <w:r>
        <w:br/>
      </w:r>
      <w:r>
        <w:rPr>
          <w:rFonts w:ascii="Consolas"/>
          <w:b w:val="false"/>
          <w:i w:val="false"/>
          <w:color w:val="000000"/>
          <w:sz w:val="20"/>
        </w:rPr>
        <w:t xml:space="preserve">
гражданского состояния    </w:t>
      </w:r>
    </w:p>
    <w:bookmarkEnd w:id="97"/>
    <w:p>
      <w:pPr>
        <w:spacing w:after="0"/>
        <w:ind w:left="0"/>
        <w:jc w:val="left"/>
      </w:pPr>
      <w:r>
        <w:rPr>
          <w:rFonts w:ascii="Consolas"/>
          <w:b w:val="false"/>
          <w:i w:val="false"/>
          <w:color w:val="ff0000"/>
          <w:sz w:val="20"/>
        </w:rPr>
        <w:t>      Сноска. Правила дополнены приложением 23 в соответствии с приказом Министра юстиции РК от 27.01.2016 </w:t>
      </w:r>
      <w:r>
        <w:rPr>
          <w:rFonts w:ascii="Consolas"/>
          <w:b w:val="false"/>
          <w:i w:val="false"/>
          <w:color w:val="ff0000"/>
          <w:sz w:val="20"/>
        </w:rPr>
        <w:t>№ 40</w:t>
      </w:r>
      <w:r>
        <w:rPr>
          <w:rFonts w:ascii="Consolas"/>
          <w:b w:val="false"/>
          <w:i w:val="false"/>
          <w:color w:val="ff0000"/>
          <w:sz w:val="20"/>
        </w:rPr>
        <w:t> (вводится в действие с 01.03.2016).</w:t>
      </w:r>
    </w:p>
    <w:p>
      <w:pPr>
        <w:spacing w:after="0"/>
        <w:ind w:left="0"/>
        <w:jc w:val="left"/>
      </w:pPr>
      <w:r>
        <w:rPr>
          <w:rFonts w:ascii="Consolas"/>
          <w:b w:val="false"/>
          <w:i w:val="false"/>
          <w:color w:val="ff0000"/>
          <w:sz w:val="20"/>
        </w:rPr>
        <w:t xml:space="preserve">      Сноска. В заголовок вносятся изменения на государственном языке, текст на русском языке не меняется в соответствии с приказом Министра юстиции РК от 16.06.2016 </w:t>
      </w:r>
      <w:r>
        <w:rPr>
          <w:rFonts w:ascii="Consolas"/>
          <w:b w:val="false"/>
          <w:i w:val="false"/>
          <w:color w:val="ff0000"/>
          <w:sz w:val="20"/>
        </w:rPr>
        <w:t>№ 451</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238" w:id="98"/>
    <w:p>
      <w:pPr>
        <w:spacing w:after="0"/>
        <w:ind w:left="0"/>
        <w:jc w:val="right"/>
      </w:pPr>
      <w:r>
        <w:rPr>
          <w:rFonts w:ascii="Consolas"/>
          <w:b w:val="false"/>
          <w:i w:val="false"/>
          <w:color w:val="000000"/>
          <w:sz w:val="20"/>
        </w:rPr>
        <w:t xml:space="preserve">
Форма            </w:t>
      </w:r>
    </w:p>
    <w:bookmarkEnd w:id="98"/>
    <w:p>
      <w:pPr>
        <w:spacing w:after="0"/>
        <w:ind w:left="0"/>
        <w:jc w:val="left"/>
      </w:pPr>
      <w:r>
        <w:rPr>
          <w:rFonts w:ascii="Consolas"/>
          <w:b w:val="false"/>
          <w:i w:val="false"/>
          <w:color w:val="000000"/>
          <w:sz w:val="20"/>
        </w:rPr>
        <w:t>                          </w:t>
      </w:r>
      <w:r>
        <w:rPr>
          <w:rFonts w:ascii="Consolas"/>
          <w:b/>
          <w:i w:val="false"/>
          <w:color w:val="000000"/>
          <w:sz w:val="20"/>
        </w:rPr>
        <w:t>Справка о рождении</w:t>
      </w:r>
    </w:p>
    <w:p>
      <w:pPr>
        <w:spacing w:after="0"/>
        <w:ind w:left="0"/>
        <w:jc w:val="left"/>
      </w:pPr>
      <w:r>
        <w:rPr>
          <w:rFonts w:ascii="Consolas"/>
          <w:b w:val="false"/>
          <w:i w:val="false"/>
          <w:color w:val="000000"/>
          <w:sz w:val="20"/>
        </w:rPr>
        <w:t>Гражданин (ка) 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Родился (лась) ______________________________________________________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(селение)______________________________________________________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о чем в книге регистрации актов о рождении произведена запись</w:t>
      </w:r>
      <w:r>
        <w:br/>
      </w:r>
      <w:r>
        <w:rPr>
          <w:rFonts w:ascii="Consolas"/>
          <w:b w:val="false"/>
          <w:i w:val="false"/>
          <w:color w:val="000000"/>
          <w:sz w:val="20"/>
        </w:rPr>
        <w:t>
______ числа ________ месяца ___ года за № __________________________</w:t>
      </w:r>
      <w:r>
        <w:br/>
      </w:r>
      <w:r>
        <w:rPr>
          <w:rFonts w:ascii="Consolas"/>
          <w:b w:val="false"/>
          <w:i w:val="false"/>
          <w:color w:val="000000"/>
          <w:sz w:val="20"/>
        </w:rPr>
        <w:t>
ИИН _________________________________________________________________</w:t>
      </w:r>
      <w:r>
        <w:br/>
      </w:r>
      <w:r>
        <w:rPr>
          <w:rFonts w:ascii="Consolas"/>
          <w:b w:val="false"/>
          <w:i w:val="false"/>
          <w:color w:val="000000"/>
          <w:sz w:val="20"/>
        </w:rPr>
        <w:t>
                        (при его наличии)</w:t>
      </w:r>
      <w:r>
        <w:br/>
      </w:r>
      <w:r>
        <w:rPr>
          <w:rFonts w:ascii="Consolas"/>
          <w:b w:val="false"/>
          <w:i w:val="false"/>
          <w:color w:val="000000"/>
          <w:sz w:val="20"/>
        </w:rPr>
        <w:t>
Родители:</w:t>
      </w:r>
      <w:r>
        <w:br/>
      </w:r>
      <w:r>
        <w:rPr>
          <w:rFonts w:ascii="Consolas"/>
          <w:b w:val="false"/>
          <w:i w:val="false"/>
          <w:color w:val="000000"/>
          <w:sz w:val="20"/>
        </w:rPr>
        <w:t>
Отец: _______________________________________________________________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Национальность 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Мать: _______________________________________________________________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Национальность_______________________________________________________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Выдано свидетельство о рождении № _______ от «___»__________ ________</w:t>
      </w:r>
      <w:r>
        <w:br/>
      </w:r>
      <w:r>
        <w:rPr>
          <w:rFonts w:ascii="Consolas"/>
          <w:b w:val="false"/>
          <w:i w:val="false"/>
          <w:color w:val="000000"/>
          <w:sz w:val="20"/>
        </w:rPr>
        <w:t>
                                            (число) (месяц)   (год)</w:t>
      </w:r>
      <w:r>
        <w:br/>
      </w:r>
      <w:r>
        <w:rPr>
          <w:rFonts w:ascii="Consolas"/>
          <w:b w:val="false"/>
          <w:i w:val="false"/>
          <w:color w:val="000000"/>
          <w:sz w:val="20"/>
        </w:rPr>
        <w:t>
Место государственной регистрации (наименование регистрирующего</w:t>
      </w:r>
      <w:r>
        <w:br/>
      </w:r>
      <w:r>
        <w:rPr>
          <w:rFonts w:ascii="Consolas"/>
          <w:b w:val="false"/>
          <w:i w:val="false"/>
          <w:color w:val="000000"/>
          <w:sz w:val="20"/>
        </w:rPr>
        <w:t>
органа) _____________________________________________________________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7" w:id="99"/>
    <w:p>
      <w:pPr>
        <w:spacing w:after="0"/>
        <w:ind w:left="0"/>
        <w:jc w:val="right"/>
      </w:pPr>
      <w:r>
        <w:rPr>
          <w:rFonts w:ascii="Consolas"/>
          <w:b w:val="false"/>
          <w:i w:val="false"/>
          <w:color w:val="000000"/>
          <w:sz w:val="20"/>
        </w:rPr>
        <w:t xml:space="preserve">
форма            </w:t>
      </w:r>
    </w:p>
    <w:bookmarkEnd w:id="99"/>
    <w:p>
      <w:pPr>
        <w:spacing w:after="0"/>
        <w:ind w:left="0"/>
        <w:jc w:val="left"/>
      </w:pPr>
      <w:r>
        <w:rPr>
          <w:rFonts w:ascii="Consolas"/>
          <w:b w:val="false"/>
          <w:i w:val="false"/>
          <w:color w:val="000000"/>
          <w:sz w:val="20"/>
        </w:rPr>
        <w:t>                     Справка об установлении отцовства</w:t>
      </w:r>
    </w:p>
    <w:p>
      <w:pPr>
        <w:spacing w:after="0"/>
        <w:ind w:left="0"/>
        <w:jc w:val="left"/>
      </w:pPr>
      <w:r>
        <w:rPr>
          <w:rFonts w:ascii="Consolas"/>
          <w:b w:val="false"/>
          <w:i w:val="false"/>
          <w:color w:val="000000"/>
          <w:sz w:val="20"/>
        </w:rPr>
        <w:t>Гражданин 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признан отцом ребенка________________________________________________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родившегося «_____» ____________________ _________________________ г.</w:t>
      </w:r>
      <w:r>
        <w:br/>
      </w:r>
      <w:r>
        <w:rPr>
          <w:rFonts w:ascii="Consolas"/>
          <w:b w:val="false"/>
          <w:i w:val="false"/>
          <w:color w:val="000000"/>
          <w:sz w:val="20"/>
        </w:rPr>
        <w:t>
                      (дата рождения: число, месяц, год)</w:t>
      </w:r>
      <w:r>
        <w:br/>
      </w:r>
      <w:r>
        <w:rPr>
          <w:rFonts w:ascii="Consolas"/>
          <w:b w:val="false"/>
          <w:i w:val="false"/>
          <w:color w:val="000000"/>
          <w:sz w:val="20"/>
        </w:rPr>
        <w:t>
у гражданки 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о чем в книге регистрации актов об установлении отцовства</w:t>
      </w:r>
      <w:r>
        <w:br/>
      </w:r>
      <w:r>
        <w:rPr>
          <w:rFonts w:ascii="Consolas"/>
          <w:b w:val="false"/>
          <w:i w:val="false"/>
          <w:color w:val="000000"/>
          <w:sz w:val="20"/>
        </w:rPr>
        <w:t>
_________________ числа _____________ месяца ___________________ года</w:t>
      </w:r>
      <w:r>
        <w:br/>
      </w:r>
      <w:r>
        <w:rPr>
          <w:rFonts w:ascii="Consolas"/>
          <w:b w:val="false"/>
          <w:i w:val="false"/>
          <w:color w:val="000000"/>
          <w:sz w:val="20"/>
        </w:rPr>
        <w:t>
произведена запись за № ____________</w:t>
      </w:r>
      <w:r>
        <w:br/>
      </w:r>
      <w:r>
        <w:rPr>
          <w:rFonts w:ascii="Consolas"/>
          <w:b w:val="false"/>
          <w:i w:val="false"/>
          <w:color w:val="000000"/>
          <w:sz w:val="20"/>
        </w:rPr>
        <w:t>
В графе «Сведения о ребенке» до установления отцовства: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после установления отцовства: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Основание регистрации установления отцовства:</w:t>
      </w:r>
      <w:r>
        <w:br/>
      </w:r>
      <w:r>
        <w:rPr>
          <w:rFonts w:ascii="Consolas"/>
          <w:b w:val="false"/>
          <w:i w:val="false"/>
          <w:color w:val="000000"/>
          <w:sz w:val="20"/>
        </w:rPr>
        <w:t>
____________________________ от «___»_______________ ________________</w:t>
      </w:r>
      <w:r>
        <w:br/>
      </w:r>
      <w:r>
        <w:rPr>
          <w:rFonts w:ascii="Consolas"/>
          <w:b w:val="false"/>
          <w:i w:val="false"/>
          <w:color w:val="000000"/>
          <w:sz w:val="20"/>
        </w:rPr>
        <w:t>
                                (число) (месяц)          (год)</w:t>
      </w:r>
      <w:r>
        <w:br/>
      </w:r>
      <w:r>
        <w:rPr>
          <w:rFonts w:ascii="Consolas"/>
          <w:b w:val="false"/>
          <w:i w:val="false"/>
          <w:color w:val="000000"/>
          <w:sz w:val="20"/>
        </w:rPr>
        <w:t>
Выдано свидетельство об установлении отцовства № _____ от</w:t>
      </w:r>
      <w:r>
        <w:br/>
      </w:r>
      <w:r>
        <w:rPr>
          <w:rFonts w:ascii="Consolas"/>
          <w:b w:val="false"/>
          <w:i w:val="false"/>
          <w:color w:val="000000"/>
          <w:sz w:val="20"/>
        </w:rPr>
        <w:t>
«___»__________ _______</w:t>
      </w:r>
      <w:r>
        <w:br/>
      </w:r>
      <w:r>
        <w:rPr>
          <w:rFonts w:ascii="Consolas"/>
          <w:b w:val="false"/>
          <w:i w:val="false"/>
          <w:color w:val="000000"/>
          <w:sz w:val="20"/>
        </w:rPr>
        <w:t>
(число) (месяц) (год)</w:t>
      </w:r>
    </w:p>
    <w:p>
      <w:pPr>
        <w:spacing w:after="0"/>
        <w:ind w:left="0"/>
        <w:jc w:val="left"/>
      </w:pPr>
      <w:r>
        <w:rPr>
          <w:rFonts w:ascii="Consolas"/>
          <w:b w:val="false"/>
          <w:i w:val="false"/>
          <w:color w:val="000000"/>
          <w:sz w:val="20"/>
        </w:rPr>
        <w:t>Место государственной регистрации (наименование регистрирующего</w:t>
      </w:r>
      <w:r>
        <w:br/>
      </w:r>
      <w:r>
        <w:rPr>
          <w:rFonts w:ascii="Consolas"/>
          <w:b w:val="false"/>
          <w:i w:val="false"/>
          <w:color w:val="000000"/>
          <w:sz w:val="20"/>
        </w:rPr>
        <w:t>
органа) _____________________________________________________________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6" w:id="100"/>
    <w:p>
      <w:pPr>
        <w:spacing w:after="0"/>
        <w:ind w:left="0"/>
        <w:jc w:val="right"/>
      </w:pPr>
      <w:r>
        <w:rPr>
          <w:rFonts w:ascii="Consolas"/>
          <w:b w:val="false"/>
          <w:i w:val="false"/>
          <w:color w:val="000000"/>
          <w:sz w:val="20"/>
        </w:rPr>
        <w:t xml:space="preserve">
Форма            </w:t>
      </w:r>
    </w:p>
    <w:bookmarkEnd w:id="100"/>
    <w:p>
      <w:pPr>
        <w:spacing w:after="0"/>
        <w:ind w:left="0"/>
        <w:jc w:val="left"/>
      </w:pPr>
      <w:r>
        <w:rPr>
          <w:rFonts w:ascii="Consolas"/>
          <w:b w:val="false"/>
          <w:i w:val="false"/>
          <w:color w:val="000000"/>
          <w:sz w:val="20"/>
        </w:rPr>
        <w:t>               Справка о заключении брака (супружества)</w:t>
      </w:r>
    </w:p>
    <w:p>
      <w:pPr>
        <w:spacing w:after="0"/>
        <w:ind w:left="0"/>
        <w:jc w:val="left"/>
      </w:pPr>
      <w:r>
        <w:rPr>
          <w:rFonts w:ascii="Consolas"/>
          <w:b w:val="false"/>
          <w:i w:val="false"/>
          <w:color w:val="000000"/>
          <w:sz w:val="20"/>
        </w:rPr>
        <w:t>Гражданин ___________________________________________________________</w:t>
      </w:r>
      <w:r>
        <w:br/>
      </w:r>
      <w:r>
        <w:rPr>
          <w:rFonts w:ascii="Consolas"/>
          <w:b w:val="false"/>
          <w:i w:val="false"/>
          <w:color w:val="000000"/>
          <w:sz w:val="20"/>
        </w:rPr>
        <w:t>
            (фамилия, имя, отчество (при его наличии) до заключения</w:t>
      </w:r>
      <w:r>
        <w:br/>
      </w:r>
      <w:r>
        <w:rPr>
          <w:rFonts w:ascii="Consolas"/>
          <w:b w:val="false"/>
          <w:i w:val="false"/>
          <w:color w:val="000000"/>
          <w:sz w:val="20"/>
        </w:rPr>
        <w:t>
                             брака (супружества)</w:t>
      </w:r>
      <w:r>
        <w:br/>
      </w:r>
      <w:r>
        <w:rPr>
          <w:rFonts w:ascii="Consolas"/>
          <w:b w:val="false"/>
          <w:i w:val="false"/>
          <w:color w:val="000000"/>
          <w:sz w:val="20"/>
        </w:rPr>
        <w:t>
Родившийся __________________________________________________________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Национальность ______________________________________________________</w:t>
      </w:r>
      <w:r>
        <w:br/>
      </w:r>
      <w:r>
        <w:rPr>
          <w:rFonts w:ascii="Consolas"/>
          <w:b w:val="false"/>
          <w:i w:val="false"/>
          <w:color w:val="000000"/>
          <w:sz w:val="20"/>
        </w:rPr>
        <w:t>
и гражданка__________________________________________________________</w:t>
      </w:r>
      <w:r>
        <w:br/>
      </w:r>
      <w:r>
        <w:rPr>
          <w:rFonts w:ascii="Consolas"/>
          <w:b w:val="false"/>
          <w:i w:val="false"/>
          <w:color w:val="000000"/>
          <w:sz w:val="20"/>
        </w:rPr>
        <w:t>
          (фамилия, имя, отчество (при его наличии) до заключения</w:t>
      </w:r>
      <w:r>
        <w:br/>
      </w:r>
      <w:r>
        <w:rPr>
          <w:rFonts w:ascii="Consolas"/>
          <w:b w:val="false"/>
          <w:i w:val="false"/>
          <w:color w:val="000000"/>
          <w:sz w:val="20"/>
        </w:rPr>
        <w:t>
                             брака (супружества)</w:t>
      </w:r>
      <w:r>
        <w:br/>
      </w:r>
      <w:r>
        <w:rPr>
          <w:rFonts w:ascii="Consolas"/>
          <w:b w:val="false"/>
          <w:i w:val="false"/>
          <w:color w:val="000000"/>
          <w:sz w:val="20"/>
        </w:rPr>
        <w:t>
Родившаяся __________________________________________________________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Национальность ______________________________________________________</w:t>
      </w:r>
      <w:r>
        <w:br/>
      </w:r>
      <w:r>
        <w:rPr>
          <w:rFonts w:ascii="Consolas"/>
          <w:b w:val="false"/>
          <w:i w:val="false"/>
          <w:color w:val="000000"/>
          <w:sz w:val="20"/>
        </w:rPr>
        <w:t>
заключили брак (супружество), о чем в книге регистрации актов о</w:t>
      </w:r>
      <w:r>
        <w:br/>
      </w:r>
      <w:r>
        <w:rPr>
          <w:rFonts w:ascii="Consolas"/>
          <w:b w:val="false"/>
          <w:i w:val="false"/>
          <w:color w:val="000000"/>
          <w:sz w:val="20"/>
        </w:rPr>
        <w:t>
заключении брака (супружества)</w:t>
      </w:r>
      <w:r>
        <w:br/>
      </w:r>
      <w:r>
        <w:rPr>
          <w:rFonts w:ascii="Consolas"/>
          <w:b w:val="false"/>
          <w:i w:val="false"/>
          <w:color w:val="000000"/>
          <w:sz w:val="20"/>
        </w:rPr>
        <w:t>
_____________ числа ____________________ месяца ________________ года</w:t>
      </w:r>
      <w:r>
        <w:br/>
      </w:r>
      <w:r>
        <w:rPr>
          <w:rFonts w:ascii="Consolas"/>
          <w:b w:val="false"/>
          <w:i w:val="false"/>
          <w:color w:val="000000"/>
          <w:sz w:val="20"/>
        </w:rPr>
        <w:t>
произведена запись за №______________</w:t>
      </w:r>
      <w:r>
        <w:br/>
      </w:r>
      <w:r>
        <w:rPr>
          <w:rFonts w:ascii="Consolas"/>
          <w:b w:val="false"/>
          <w:i w:val="false"/>
          <w:color w:val="000000"/>
          <w:sz w:val="20"/>
        </w:rPr>
        <w:t>
После заключения брака (супружества) присвоены фамилии:</w:t>
      </w:r>
      <w:r>
        <w:br/>
      </w:r>
      <w:r>
        <w:rPr>
          <w:rFonts w:ascii="Consolas"/>
          <w:b w:val="false"/>
          <w:i w:val="false"/>
          <w:color w:val="000000"/>
          <w:sz w:val="20"/>
        </w:rPr>
        <w:t>
супругу ___________________________ _________________________________</w:t>
      </w:r>
      <w:r>
        <w:br/>
      </w:r>
      <w:r>
        <w:rPr>
          <w:rFonts w:ascii="Consolas"/>
          <w:b w:val="false"/>
          <w:i w:val="false"/>
          <w:color w:val="000000"/>
          <w:sz w:val="20"/>
        </w:rPr>
        <w:t>
супруге _____________________________________________________________</w:t>
      </w:r>
      <w:r>
        <w:br/>
      </w:r>
      <w:r>
        <w:rPr>
          <w:rFonts w:ascii="Consolas"/>
          <w:b w:val="false"/>
          <w:i w:val="false"/>
          <w:color w:val="000000"/>
          <w:sz w:val="20"/>
        </w:rPr>
        <w:t>
Дата выдачи свидетельства о заключении брака (супружества):</w:t>
      </w:r>
      <w:r>
        <w:br/>
      </w:r>
      <w:r>
        <w:rPr>
          <w:rFonts w:ascii="Consolas"/>
          <w:b w:val="false"/>
          <w:i w:val="false"/>
          <w:color w:val="000000"/>
          <w:sz w:val="20"/>
        </w:rPr>
        <w:t>
_________ числа ______________месяца ___________________________ года</w:t>
      </w:r>
      <w:r>
        <w:br/>
      </w:r>
      <w:r>
        <w:rPr>
          <w:rFonts w:ascii="Consolas"/>
          <w:b w:val="false"/>
          <w:i w:val="false"/>
          <w:color w:val="000000"/>
          <w:sz w:val="20"/>
        </w:rPr>
        <w:t>
Серия и номер выданного свидетельства о заключении брак (супружества)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Место государственной регистрации заключения брака (супружества)</w:t>
      </w:r>
      <w:r>
        <w:br/>
      </w:r>
      <w:r>
        <w:rPr>
          <w:rFonts w:ascii="Consolas"/>
          <w:b w:val="false"/>
          <w:i w:val="false"/>
          <w:color w:val="000000"/>
          <w:sz w:val="20"/>
        </w:rPr>
        <w:t>
(наименование регистрирующего органа):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*Примечание: заполняется при наличии отметки о расторжении брака:</w:t>
      </w:r>
      <w:r>
        <w:br/>
      </w:r>
      <w:r>
        <w:rPr>
          <w:rFonts w:ascii="Consolas"/>
          <w:b w:val="false"/>
          <w:i w:val="false"/>
          <w:color w:val="000000"/>
          <w:sz w:val="20"/>
        </w:rPr>
        <w:t>
Вышеуказанный брак расторгнут согласно актовой записи № _____________</w:t>
      </w:r>
      <w:r>
        <w:br/>
      </w:r>
      <w:r>
        <w:rPr>
          <w:rFonts w:ascii="Consolas"/>
          <w:b w:val="false"/>
          <w:i w:val="false"/>
          <w:color w:val="000000"/>
          <w:sz w:val="20"/>
        </w:rPr>
        <w:t>
от _______числа _____месяца ____ года _______________________________</w:t>
      </w:r>
      <w:r>
        <w:br/>
      </w:r>
      <w:r>
        <w:rPr>
          <w:rFonts w:ascii="Consolas"/>
          <w:b w:val="false"/>
          <w:i w:val="false"/>
          <w:color w:val="000000"/>
          <w:sz w:val="20"/>
        </w:rPr>
        <w:t>
                                (наименование регистрирующего органа)</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5" w:id="101"/>
    <w:p>
      <w:pPr>
        <w:spacing w:after="0"/>
        <w:ind w:left="0"/>
        <w:jc w:val="right"/>
      </w:pPr>
      <w:r>
        <w:rPr>
          <w:rFonts w:ascii="Consolas"/>
          <w:b w:val="false"/>
          <w:i w:val="false"/>
          <w:color w:val="000000"/>
          <w:sz w:val="20"/>
        </w:rPr>
        <w:t xml:space="preserve">
форма            </w:t>
      </w:r>
    </w:p>
    <w:bookmarkEnd w:id="101"/>
    <w:p>
      <w:pPr>
        <w:spacing w:after="0"/>
        <w:ind w:left="0"/>
        <w:jc w:val="left"/>
      </w:pPr>
      <w:r>
        <w:rPr>
          <w:rFonts w:ascii="Consolas"/>
          <w:b w:val="false"/>
          <w:i w:val="false"/>
          <w:color w:val="000000"/>
          <w:sz w:val="20"/>
        </w:rPr>
        <w:t>               Справка о расторжении брака (супружества)</w:t>
      </w:r>
    </w:p>
    <w:p>
      <w:pPr>
        <w:spacing w:after="0"/>
        <w:ind w:left="0"/>
        <w:jc w:val="left"/>
      </w:pPr>
      <w:r>
        <w:rPr>
          <w:rFonts w:ascii="Consolas"/>
          <w:b w:val="false"/>
          <w:i w:val="false"/>
          <w:color w:val="000000"/>
          <w:sz w:val="20"/>
        </w:rPr>
        <w:t>Брак (супружество) между гражданином</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 имя, отчество (при его наличии)     (дата рождения: число,</w:t>
      </w:r>
      <w:r>
        <w:br/>
      </w:r>
      <w:r>
        <w:rPr>
          <w:rFonts w:ascii="Consolas"/>
          <w:b w:val="false"/>
          <w:i w:val="false"/>
          <w:color w:val="000000"/>
          <w:sz w:val="20"/>
        </w:rPr>
        <w:t>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Национальность ______________________________________________________</w:t>
      </w:r>
      <w:r>
        <w:br/>
      </w:r>
      <w:r>
        <w:rPr>
          <w:rFonts w:ascii="Consolas"/>
          <w:b w:val="false"/>
          <w:i w:val="false"/>
          <w:color w:val="000000"/>
          <w:sz w:val="20"/>
        </w:rPr>
        <w:t>
и гражданкой_________________________________________________________</w:t>
      </w:r>
      <w:r>
        <w:br/>
      </w:r>
      <w:r>
        <w:rPr>
          <w:rFonts w:ascii="Consolas"/>
          <w:b w:val="false"/>
          <w:i w:val="false"/>
          <w:color w:val="000000"/>
          <w:sz w:val="20"/>
        </w:rPr>
        <w:t>
            (фамилия, имя, отчество (при его наличии) (дата рождения:</w:t>
      </w:r>
      <w:r>
        <w:br/>
      </w:r>
      <w:r>
        <w:rPr>
          <w:rFonts w:ascii="Consolas"/>
          <w:b w:val="false"/>
          <w:i w:val="false"/>
          <w:color w:val="000000"/>
          <w:sz w:val="20"/>
        </w:rPr>
        <w:t>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Гражданство _________________________________________________________</w:t>
      </w:r>
      <w:r>
        <w:br/>
      </w:r>
      <w:r>
        <w:rPr>
          <w:rFonts w:ascii="Consolas"/>
          <w:b w:val="false"/>
          <w:i w:val="false"/>
          <w:color w:val="000000"/>
          <w:sz w:val="20"/>
        </w:rPr>
        <w:t>
Национальность ______________________________________________________</w:t>
      </w:r>
      <w:r>
        <w:br/>
      </w:r>
      <w:r>
        <w:rPr>
          <w:rFonts w:ascii="Consolas"/>
          <w:b w:val="false"/>
          <w:i w:val="false"/>
          <w:color w:val="000000"/>
          <w:sz w:val="20"/>
        </w:rPr>
        <w:t>
расторгнут, о чем в книге регистрации актов о расторжении брака</w:t>
      </w:r>
      <w:r>
        <w:br/>
      </w:r>
      <w:r>
        <w:rPr>
          <w:rFonts w:ascii="Consolas"/>
          <w:b w:val="false"/>
          <w:i w:val="false"/>
          <w:color w:val="000000"/>
          <w:sz w:val="20"/>
        </w:rPr>
        <w:t>
(супружества):___________ числа ___________ месяца _____________ года</w:t>
      </w:r>
      <w:r>
        <w:br/>
      </w:r>
      <w:r>
        <w:rPr>
          <w:rFonts w:ascii="Consolas"/>
          <w:b w:val="false"/>
          <w:i w:val="false"/>
          <w:color w:val="000000"/>
          <w:sz w:val="20"/>
        </w:rPr>
        <w:t>
произведена запись № ________________________________________________</w:t>
      </w:r>
      <w:r>
        <w:br/>
      </w:r>
      <w:r>
        <w:rPr>
          <w:rFonts w:ascii="Consolas"/>
          <w:b w:val="false"/>
          <w:i w:val="false"/>
          <w:color w:val="000000"/>
          <w:sz w:val="20"/>
        </w:rPr>
        <w:t>
Основанием государственной регистрации расторжения брака</w:t>
      </w:r>
      <w:r>
        <w:br/>
      </w:r>
      <w:r>
        <w:rPr>
          <w:rFonts w:ascii="Consolas"/>
          <w:b w:val="false"/>
          <w:i w:val="false"/>
          <w:color w:val="000000"/>
          <w:sz w:val="20"/>
        </w:rPr>
        <w:t>
(супружества) является: _____________________________________________</w:t>
      </w:r>
      <w:r>
        <w:br/>
      </w:r>
      <w:r>
        <w:rPr>
          <w:rFonts w:ascii="Consolas"/>
          <w:b w:val="false"/>
          <w:i w:val="false"/>
          <w:color w:val="000000"/>
          <w:sz w:val="20"/>
        </w:rPr>
        <w:t>
Дата прекращения брака (супружества): «_____» ________ _______ г.</w:t>
      </w:r>
      <w:r>
        <w:br/>
      </w:r>
      <w:r>
        <w:rPr>
          <w:rFonts w:ascii="Consolas"/>
          <w:b w:val="false"/>
          <w:i w:val="false"/>
          <w:color w:val="000000"/>
          <w:sz w:val="20"/>
        </w:rPr>
        <w:t>
Дата вступления в законную силу решения суда о расторжении брака</w:t>
      </w:r>
      <w:r>
        <w:br/>
      </w:r>
      <w:r>
        <w:rPr>
          <w:rFonts w:ascii="Consolas"/>
          <w:b w:val="false"/>
          <w:i w:val="false"/>
          <w:color w:val="000000"/>
          <w:sz w:val="20"/>
        </w:rPr>
        <w:t>
(супружества): «_____» ________ _________ г.</w:t>
      </w:r>
      <w:r>
        <w:br/>
      </w:r>
      <w:r>
        <w:rPr>
          <w:rFonts w:ascii="Consolas"/>
          <w:b w:val="false"/>
          <w:i w:val="false"/>
          <w:color w:val="000000"/>
          <w:sz w:val="20"/>
        </w:rPr>
        <w:t>
После расторжения брака (супружества) присвоены фамилии:</w:t>
      </w:r>
      <w:r>
        <w:br/>
      </w:r>
      <w:r>
        <w:rPr>
          <w:rFonts w:ascii="Consolas"/>
          <w:b w:val="false"/>
          <w:i w:val="false"/>
          <w:color w:val="000000"/>
          <w:sz w:val="20"/>
        </w:rPr>
        <w:t>
Ему _________________________________________________________________</w:t>
      </w:r>
      <w:r>
        <w:br/>
      </w:r>
      <w:r>
        <w:rPr>
          <w:rFonts w:ascii="Consolas"/>
          <w:b w:val="false"/>
          <w:i w:val="false"/>
          <w:color w:val="000000"/>
          <w:sz w:val="20"/>
        </w:rPr>
        <w:t>
Ей __________________________________________________________________</w:t>
      </w:r>
      <w:r>
        <w:br/>
      </w:r>
      <w:r>
        <w:rPr>
          <w:rFonts w:ascii="Consolas"/>
          <w:b w:val="false"/>
          <w:i w:val="false"/>
          <w:color w:val="000000"/>
          <w:sz w:val="20"/>
        </w:rPr>
        <w:t>
Свидетельство выдано гражданину (ке)</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Наименование регистрирующего органа, выдавшего документ:</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Дата выдачи свидетельства о расторжении брака (супружества):</w:t>
      </w:r>
      <w:r>
        <w:br/>
      </w:r>
      <w:r>
        <w:rPr>
          <w:rFonts w:ascii="Consolas"/>
          <w:b w:val="false"/>
          <w:i w:val="false"/>
          <w:color w:val="000000"/>
          <w:sz w:val="20"/>
        </w:rPr>
        <w:t>
________ числа ______________месяца ____________________________ года</w:t>
      </w:r>
      <w:r>
        <w:br/>
      </w:r>
      <w:r>
        <w:rPr>
          <w:rFonts w:ascii="Consolas"/>
          <w:b w:val="false"/>
          <w:i w:val="false"/>
          <w:color w:val="000000"/>
          <w:sz w:val="20"/>
        </w:rPr>
        <w:t>
Серия и номер свидетельства о расторжении брака (супружества)</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4" w:id="102"/>
    <w:p>
      <w:pPr>
        <w:spacing w:after="0"/>
        <w:ind w:left="0"/>
        <w:jc w:val="right"/>
      </w:pPr>
      <w:r>
        <w:rPr>
          <w:rFonts w:ascii="Consolas"/>
          <w:b w:val="false"/>
          <w:i w:val="false"/>
          <w:color w:val="000000"/>
          <w:sz w:val="20"/>
        </w:rPr>
        <w:t xml:space="preserve">
форма            </w:t>
      </w:r>
    </w:p>
    <w:bookmarkEnd w:id="102"/>
    <w:p>
      <w:pPr>
        <w:spacing w:after="0"/>
        <w:ind w:left="0"/>
        <w:jc w:val="left"/>
      </w:pPr>
      <w:r>
        <w:rPr>
          <w:rFonts w:ascii="Consolas"/>
          <w:b w:val="false"/>
          <w:i w:val="false"/>
          <w:color w:val="000000"/>
          <w:sz w:val="20"/>
        </w:rPr>
        <w:t>                  Справка об усыновлении (удочерении)</w:t>
      </w:r>
    </w:p>
    <w:p>
      <w:pPr>
        <w:spacing w:after="0"/>
        <w:ind w:left="0"/>
        <w:jc w:val="left"/>
      </w:pPr>
      <w:r>
        <w:rPr>
          <w:rFonts w:ascii="Consolas"/>
          <w:b w:val="false"/>
          <w:i w:val="false"/>
          <w:color w:val="000000"/>
          <w:sz w:val="20"/>
        </w:rPr>
        <w:t>Гражданин (ка) 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Родившийся (аяся) ___________________________________________________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 усыновляемого (удочеряемого) ребенка:</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На основании вступившего в законную силу решения суда об усыновлении</w:t>
      </w:r>
      <w:r>
        <w:br/>
      </w:r>
      <w:r>
        <w:rPr>
          <w:rFonts w:ascii="Consolas"/>
          <w:b w:val="false"/>
          <w:i w:val="false"/>
          <w:color w:val="000000"/>
          <w:sz w:val="20"/>
        </w:rPr>
        <w:t>
(удочерении) и заявления законных представителей ребенка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 числа _________ месяца _________ года усыновлен (удочерен)</w:t>
      </w:r>
      <w:r>
        <w:br/>
      </w:r>
      <w:r>
        <w:rPr>
          <w:rFonts w:ascii="Consolas"/>
          <w:b w:val="false"/>
          <w:i w:val="false"/>
          <w:color w:val="000000"/>
          <w:sz w:val="20"/>
        </w:rPr>
        <w:t>
Сведения об усыновителях (удочерителях):</w:t>
      </w:r>
      <w:r>
        <w:br/>
      </w:r>
      <w:r>
        <w:rPr>
          <w:rFonts w:ascii="Consolas"/>
          <w:b w:val="false"/>
          <w:i w:val="false"/>
          <w:color w:val="000000"/>
          <w:sz w:val="20"/>
        </w:rPr>
        <w:t>
гражданином _________________________________________________________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и гражданкой ________________________________________________________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С присвоением ему (ей) после государственной регистрации усыновления</w:t>
      </w:r>
      <w:r>
        <w:br/>
      </w:r>
      <w:r>
        <w:rPr>
          <w:rFonts w:ascii="Consolas"/>
          <w:b w:val="false"/>
          <w:i w:val="false"/>
          <w:color w:val="000000"/>
          <w:sz w:val="20"/>
        </w:rPr>
        <w:t>
(удочерения)</w:t>
      </w:r>
      <w:r>
        <w:br/>
      </w:r>
      <w:r>
        <w:rPr>
          <w:rFonts w:ascii="Consolas"/>
          <w:b w:val="false"/>
          <w:i w:val="false"/>
          <w:color w:val="000000"/>
          <w:sz w:val="20"/>
        </w:rPr>
        <w:t>
Фамилии _____________________________________________________________</w:t>
      </w:r>
      <w:r>
        <w:br/>
      </w:r>
      <w:r>
        <w:rPr>
          <w:rFonts w:ascii="Consolas"/>
          <w:b w:val="false"/>
          <w:i w:val="false"/>
          <w:color w:val="000000"/>
          <w:sz w:val="20"/>
        </w:rPr>
        <w:t>
Имени _______________________________________________________________</w:t>
      </w:r>
      <w:r>
        <w:br/>
      </w:r>
      <w:r>
        <w:rPr>
          <w:rFonts w:ascii="Consolas"/>
          <w:b w:val="false"/>
          <w:i w:val="false"/>
          <w:color w:val="000000"/>
          <w:sz w:val="20"/>
        </w:rPr>
        <w:t>
Отчества (при его наличии) __________________________________________</w:t>
      </w:r>
      <w:r>
        <w:br/>
      </w:r>
      <w:r>
        <w:rPr>
          <w:rFonts w:ascii="Consolas"/>
          <w:b w:val="false"/>
          <w:i w:val="false"/>
          <w:color w:val="000000"/>
          <w:sz w:val="20"/>
        </w:rPr>
        <w:t>
о чем в книге регистрации актов об усыновлении (удочерении)</w:t>
      </w:r>
      <w:r>
        <w:br/>
      </w:r>
      <w:r>
        <w:rPr>
          <w:rFonts w:ascii="Consolas"/>
          <w:b w:val="false"/>
          <w:i w:val="false"/>
          <w:color w:val="000000"/>
          <w:sz w:val="20"/>
        </w:rPr>
        <w:t>
______________ числа _____________ месяца ______________________ года</w:t>
      </w:r>
      <w:r>
        <w:br/>
      </w:r>
      <w:r>
        <w:rPr>
          <w:rFonts w:ascii="Consolas"/>
          <w:b w:val="false"/>
          <w:i w:val="false"/>
          <w:color w:val="000000"/>
          <w:sz w:val="20"/>
        </w:rPr>
        <w:t>
произведена запись за № ____________________________________________</w:t>
      </w:r>
      <w:r>
        <w:br/>
      </w:r>
      <w:r>
        <w:rPr>
          <w:rFonts w:ascii="Consolas"/>
          <w:b w:val="false"/>
          <w:i w:val="false"/>
          <w:color w:val="000000"/>
          <w:sz w:val="20"/>
        </w:rPr>
        <w:t>
Место государственной регистрации (наименование регистрирующего</w:t>
      </w:r>
      <w:r>
        <w:br/>
      </w:r>
      <w:r>
        <w:rPr>
          <w:rFonts w:ascii="Consolas"/>
          <w:b w:val="false"/>
          <w:i w:val="false"/>
          <w:color w:val="000000"/>
          <w:sz w:val="20"/>
        </w:rPr>
        <w:t>
органа): ___________________________________________________________</w:t>
      </w:r>
      <w:r>
        <w:br/>
      </w:r>
      <w:r>
        <w:rPr>
          <w:rFonts w:ascii="Consolas"/>
          <w:b w:val="false"/>
          <w:i w:val="false"/>
          <w:color w:val="000000"/>
          <w:sz w:val="20"/>
        </w:rPr>
        <w:t>
Дата выдачи свидетельства об усыновлении (удочерении):</w:t>
      </w:r>
      <w:r>
        <w:br/>
      </w:r>
      <w:r>
        <w:rPr>
          <w:rFonts w:ascii="Consolas"/>
          <w:b w:val="false"/>
          <w:i w:val="false"/>
          <w:color w:val="000000"/>
          <w:sz w:val="20"/>
        </w:rPr>
        <w:t>
_____________ числа ________________месяца ________________ года</w:t>
      </w:r>
      <w:r>
        <w:br/>
      </w:r>
      <w:r>
        <w:rPr>
          <w:rFonts w:ascii="Consolas"/>
          <w:b w:val="false"/>
          <w:i w:val="false"/>
          <w:color w:val="000000"/>
          <w:sz w:val="20"/>
        </w:rPr>
        <w:t>
Серия и номер свидетельства об усыновлении (удочерении)</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3" w:id="103"/>
    <w:p>
      <w:pPr>
        <w:spacing w:after="0"/>
        <w:ind w:left="0"/>
        <w:jc w:val="right"/>
      </w:pPr>
      <w:r>
        <w:rPr>
          <w:rFonts w:ascii="Consolas"/>
          <w:b w:val="false"/>
          <w:i w:val="false"/>
          <w:color w:val="000000"/>
          <w:sz w:val="20"/>
        </w:rPr>
        <w:t xml:space="preserve">
форма            </w:t>
      </w:r>
    </w:p>
    <w:bookmarkEnd w:id="103"/>
    <w:p>
      <w:pPr>
        <w:spacing w:after="0"/>
        <w:ind w:left="0"/>
        <w:jc w:val="left"/>
      </w:pPr>
      <w:r>
        <w:rPr>
          <w:rFonts w:ascii="Consolas"/>
          <w:b w:val="false"/>
          <w:i w:val="false"/>
          <w:color w:val="000000"/>
          <w:sz w:val="20"/>
        </w:rPr>
        <w:t>               Справка о перемене имени, отчества, фамилии</w:t>
      </w:r>
    </w:p>
    <w:p>
      <w:pPr>
        <w:spacing w:after="0"/>
        <w:ind w:left="0"/>
        <w:jc w:val="left"/>
      </w:pPr>
      <w:r>
        <w:rPr>
          <w:rFonts w:ascii="Consolas"/>
          <w:b w:val="false"/>
          <w:i w:val="false"/>
          <w:color w:val="000000"/>
          <w:sz w:val="20"/>
        </w:rPr>
        <w:t>Гражданин (ка) ______________________________________________________</w:t>
      </w:r>
      <w:r>
        <w:br/>
      </w:r>
      <w:r>
        <w:rPr>
          <w:rFonts w:ascii="Consolas"/>
          <w:b w:val="false"/>
          <w:i w:val="false"/>
          <w:color w:val="000000"/>
          <w:sz w:val="20"/>
        </w:rPr>
        <w:t>
      (фамилия, имя, отчество (при его наличии) до государственной</w:t>
      </w:r>
      <w:r>
        <w:br/>
      </w:r>
      <w:r>
        <w:rPr>
          <w:rFonts w:ascii="Consolas"/>
          <w:b w:val="false"/>
          <w:i w:val="false"/>
          <w:color w:val="000000"/>
          <w:sz w:val="20"/>
        </w:rPr>
        <w:t>
               регистрации перемены имени, отчества, фамилии)</w:t>
      </w:r>
      <w:r>
        <w:br/>
      </w:r>
      <w:r>
        <w:rPr>
          <w:rFonts w:ascii="Consolas"/>
          <w:b w:val="false"/>
          <w:i w:val="false"/>
          <w:color w:val="000000"/>
          <w:sz w:val="20"/>
        </w:rPr>
        <w:t>
Родившийся (аяся) ___________________________________________________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__________________________________________________________</w:t>
      </w:r>
      <w:r>
        <w:br/>
      </w:r>
      <w:r>
        <w:rPr>
          <w:rFonts w:ascii="Consolas"/>
          <w:b w:val="false"/>
          <w:i w:val="false"/>
          <w:color w:val="000000"/>
          <w:sz w:val="20"/>
        </w:rPr>
        <w:t>
область _____________________________________________________________</w:t>
      </w:r>
      <w:r>
        <w:br/>
      </w:r>
      <w:r>
        <w:rPr>
          <w:rFonts w:ascii="Consolas"/>
          <w:b w:val="false"/>
          <w:i w:val="false"/>
          <w:color w:val="000000"/>
          <w:sz w:val="20"/>
        </w:rPr>
        <w:t>
город (селение) _____________________________________________________</w:t>
      </w:r>
      <w:r>
        <w:br/>
      </w:r>
      <w:r>
        <w:rPr>
          <w:rFonts w:ascii="Consolas"/>
          <w:b w:val="false"/>
          <w:i w:val="false"/>
          <w:color w:val="000000"/>
          <w:sz w:val="20"/>
        </w:rPr>
        <w:t>
район _______________________________________________________________</w:t>
      </w:r>
      <w:r>
        <w:br/>
      </w:r>
      <w:r>
        <w:rPr>
          <w:rFonts w:ascii="Consolas"/>
          <w:b w:val="false"/>
          <w:i w:val="false"/>
          <w:color w:val="000000"/>
          <w:sz w:val="20"/>
        </w:rPr>
        <w:t>
произвел (а) перемену имени, отчества (при его наличии), фамилии на: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(фамилия, имя, отчество (при его наличии) после государственной</w:t>
      </w:r>
      <w:r>
        <w:br/>
      </w:r>
      <w:r>
        <w:rPr>
          <w:rFonts w:ascii="Consolas"/>
          <w:b w:val="false"/>
          <w:i w:val="false"/>
          <w:color w:val="000000"/>
          <w:sz w:val="20"/>
        </w:rPr>
        <w:t>
регистрации перемены имени, отчества, фамилии)</w:t>
      </w:r>
      <w:r>
        <w:br/>
      </w:r>
      <w:r>
        <w:rPr>
          <w:rFonts w:ascii="Consolas"/>
          <w:b w:val="false"/>
          <w:i w:val="false"/>
          <w:color w:val="000000"/>
          <w:sz w:val="20"/>
        </w:rPr>
        <w:t>
о чем в книге регистрации актов о перемене имени, отчества, фамилии</w:t>
      </w:r>
      <w:r>
        <w:br/>
      </w:r>
      <w:r>
        <w:rPr>
          <w:rFonts w:ascii="Consolas"/>
          <w:b w:val="false"/>
          <w:i w:val="false"/>
          <w:color w:val="000000"/>
          <w:sz w:val="20"/>
        </w:rPr>
        <w:t>
___________ числа _______________месяца ________________________ года</w:t>
      </w:r>
      <w:r>
        <w:br/>
      </w:r>
      <w:r>
        <w:rPr>
          <w:rFonts w:ascii="Consolas"/>
          <w:b w:val="false"/>
          <w:i w:val="false"/>
          <w:color w:val="000000"/>
          <w:sz w:val="20"/>
        </w:rPr>
        <w:t>
произведена запись за № ____________________________________________</w:t>
      </w:r>
      <w:r>
        <w:br/>
      </w:r>
      <w:r>
        <w:rPr>
          <w:rFonts w:ascii="Consolas"/>
          <w:b w:val="false"/>
          <w:i w:val="false"/>
          <w:color w:val="000000"/>
          <w:sz w:val="20"/>
        </w:rPr>
        <w:t>
Наименование регистрирующего органа, произведшего государственную</w:t>
      </w:r>
      <w:r>
        <w:br/>
      </w:r>
      <w:r>
        <w:rPr>
          <w:rFonts w:ascii="Consolas"/>
          <w:b w:val="false"/>
          <w:i w:val="false"/>
          <w:color w:val="000000"/>
          <w:sz w:val="20"/>
        </w:rPr>
        <w:t>
регистрацию перемены имени, отчества, фамилии:</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Дата выдачи свидетельства о перемене имени, отчества, фамилии:</w:t>
      </w:r>
      <w:r>
        <w:br/>
      </w:r>
      <w:r>
        <w:rPr>
          <w:rFonts w:ascii="Consolas"/>
          <w:b w:val="false"/>
          <w:i w:val="false"/>
          <w:color w:val="000000"/>
          <w:sz w:val="20"/>
        </w:rPr>
        <w:t>
_______________ числа _______________месяца _______ года</w:t>
      </w:r>
      <w:r>
        <w:br/>
      </w:r>
      <w:r>
        <w:rPr>
          <w:rFonts w:ascii="Consolas"/>
          <w:b w:val="false"/>
          <w:i w:val="false"/>
          <w:color w:val="000000"/>
          <w:sz w:val="20"/>
        </w:rPr>
        <w:t>
Серия и номер выданного свидетельства о перемене фамилии, имени,</w:t>
      </w:r>
      <w:r>
        <w:br/>
      </w:r>
      <w:r>
        <w:rPr>
          <w:rFonts w:ascii="Consolas"/>
          <w:b w:val="false"/>
          <w:i w:val="false"/>
          <w:color w:val="000000"/>
          <w:sz w:val="20"/>
        </w:rPr>
        <w:t>
отчества 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bookmarkStart w:name="z232" w:id="104"/>
    <w:p>
      <w:pPr>
        <w:spacing w:after="0"/>
        <w:ind w:left="0"/>
        <w:jc w:val="right"/>
      </w:pPr>
      <w:r>
        <w:rPr>
          <w:rFonts w:ascii="Consolas"/>
          <w:b w:val="false"/>
          <w:i w:val="false"/>
          <w:color w:val="000000"/>
          <w:sz w:val="20"/>
        </w:rPr>
        <w:t xml:space="preserve">
форма            </w:t>
      </w:r>
    </w:p>
    <w:bookmarkEnd w:id="104"/>
    <w:p>
      <w:pPr>
        <w:spacing w:after="0"/>
        <w:ind w:left="0"/>
        <w:jc w:val="left"/>
      </w:pPr>
      <w:r>
        <w:rPr>
          <w:rFonts w:ascii="Consolas"/>
          <w:b w:val="false"/>
          <w:i w:val="false"/>
          <w:color w:val="000000"/>
          <w:sz w:val="20"/>
        </w:rPr>
        <w:t>                            Справка о смерти</w:t>
      </w:r>
    </w:p>
    <w:p>
      <w:pPr>
        <w:spacing w:after="0"/>
        <w:ind w:left="0"/>
        <w:jc w:val="left"/>
      </w:pPr>
      <w:r>
        <w:rPr>
          <w:rFonts w:ascii="Consolas"/>
          <w:b w:val="false"/>
          <w:i w:val="false"/>
          <w:color w:val="000000"/>
          <w:sz w:val="20"/>
        </w:rPr>
        <w:t>Гражданин (ка)______________________________________________________</w:t>
      </w:r>
      <w:r>
        <w:br/>
      </w:r>
      <w:r>
        <w:rPr>
          <w:rFonts w:ascii="Consolas"/>
          <w:b w:val="false"/>
          <w:i w:val="false"/>
          <w:color w:val="000000"/>
          <w:sz w:val="20"/>
        </w:rPr>
        <w:t>
                    (фамилия, имя, отчество (при его наличии)</w:t>
      </w:r>
      <w:r>
        <w:br/>
      </w:r>
      <w:r>
        <w:rPr>
          <w:rFonts w:ascii="Consolas"/>
          <w:b w:val="false"/>
          <w:i w:val="false"/>
          <w:color w:val="000000"/>
          <w:sz w:val="20"/>
        </w:rPr>
        <w:t>
Родившийся (аяся) __________________________________________________</w:t>
      </w:r>
      <w:r>
        <w:br/>
      </w:r>
      <w:r>
        <w:rPr>
          <w:rFonts w:ascii="Consolas"/>
          <w:b w:val="false"/>
          <w:i w:val="false"/>
          <w:color w:val="000000"/>
          <w:sz w:val="20"/>
        </w:rPr>
        <w:t>
                        (дата рождения: число, месяц, год)</w:t>
      </w:r>
      <w:r>
        <w:br/>
      </w:r>
      <w:r>
        <w:rPr>
          <w:rFonts w:ascii="Consolas"/>
          <w:b w:val="false"/>
          <w:i w:val="false"/>
          <w:color w:val="000000"/>
          <w:sz w:val="20"/>
        </w:rPr>
        <w:t>
Место рождения:</w:t>
      </w:r>
      <w:r>
        <w:br/>
      </w:r>
      <w:r>
        <w:rPr>
          <w:rFonts w:ascii="Consolas"/>
          <w:b w:val="false"/>
          <w:i w:val="false"/>
          <w:color w:val="000000"/>
          <w:sz w:val="20"/>
        </w:rPr>
        <w:t>
Республика _________________________________________________________</w:t>
      </w:r>
      <w:r>
        <w:br/>
      </w:r>
      <w:r>
        <w:rPr>
          <w:rFonts w:ascii="Consolas"/>
          <w:b w:val="false"/>
          <w:i w:val="false"/>
          <w:color w:val="000000"/>
          <w:sz w:val="20"/>
        </w:rPr>
        <w:t>
область ____________________________________________________________</w:t>
      </w:r>
      <w:r>
        <w:br/>
      </w:r>
      <w:r>
        <w:rPr>
          <w:rFonts w:ascii="Consolas"/>
          <w:b w:val="false"/>
          <w:i w:val="false"/>
          <w:color w:val="000000"/>
          <w:sz w:val="20"/>
        </w:rPr>
        <w:t>
город (селение) ____________________________________________________</w:t>
      </w:r>
      <w:r>
        <w:br/>
      </w:r>
      <w:r>
        <w:rPr>
          <w:rFonts w:ascii="Consolas"/>
          <w:b w:val="false"/>
          <w:i w:val="false"/>
          <w:color w:val="000000"/>
          <w:sz w:val="20"/>
        </w:rPr>
        <w:t>
район ______________________________________________________________</w:t>
      </w:r>
      <w:r>
        <w:br/>
      </w:r>
      <w:r>
        <w:rPr>
          <w:rFonts w:ascii="Consolas"/>
          <w:b w:val="false"/>
          <w:i w:val="false"/>
          <w:color w:val="000000"/>
          <w:sz w:val="20"/>
        </w:rPr>
        <w:t>
Возраст умершего____________________________________________________</w:t>
      </w:r>
      <w:r>
        <w:br/>
      </w:r>
      <w:r>
        <w:rPr>
          <w:rFonts w:ascii="Consolas"/>
          <w:b w:val="false"/>
          <w:i w:val="false"/>
          <w:color w:val="000000"/>
          <w:sz w:val="20"/>
        </w:rPr>
        <w:t>
Дата смерти: ________ числа _____________месяца _______________ года</w:t>
      </w:r>
      <w:r>
        <w:br/>
      </w:r>
      <w:r>
        <w:rPr>
          <w:rFonts w:ascii="Consolas"/>
          <w:b w:val="false"/>
          <w:i w:val="false"/>
          <w:color w:val="000000"/>
          <w:sz w:val="20"/>
        </w:rPr>
        <w:t>
Место смерти:</w:t>
      </w:r>
      <w:r>
        <w:br/>
      </w:r>
      <w:r>
        <w:rPr>
          <w:rFonts w:ascii="Consolas"/>
          <w:b w:val="false"/>
          <w:i w:val="false"/>
          <w:color w:val="000000"/>
          <w:sz w:val="20"/>
        </w:rPr>
        <w:t>
Республика _________________________________________________________</w:t>
      </w:r>
      <w:r>
        <w:br/>
      </w:r>
      <w:r>
        <w:rPr>
          <w:rFonts w:ascii="Consolas"/>
          <w:b w:val="false"/>
          <w:i w:val="false"/>
          <w:color w:val="000000"/>
          <w:sz w:val="20"/>
        </w:rPr>
        <w:t>
область ____________________________________________________________</w:t>
      </w:r>
      <w:r>
        <w:br/>
      </w:r>
      <w:r>
        <w:rPr>
          <w:rFonts w:ascii="Consolas"/>
          <w:b w:val="false"/>
          <w:i w:val="false"/>
          <w:color w:val="000000"/>
          <w:sz w:val="20"/>
        </w:rPr>
        <w:t>
город (селение) ____________________________________________________</w:t>
      </w:r>
      <w:r>
        <w:br/>
      </w:r>
      <w:r>
        <w:rPr>
          <w:rFonts w:ascii="Consolas"/>
          <w:b w:val="false"/>
          <w:i w:val="false"/>
          <w:color w:val="000000"/>
          <w:sz w:val="20"/>
        </w:rPr>
        <w:t>
район ______________________________________________________________</w:t>
      </w:r>
      <w:r>
        <w:br/>
      </w:r>
      <w:r>
        <w:rPr>
          <w:rFonts w:ascii="Consolas"/>
          <w:b w:val="false"/>
          <w:i w:val="false"/>
          <w:color w:val="000000"/>
          <w:sz w:val="20"/>
        </w:rPr>
        <w:t>
о чем в книге регистрации актов о смерти</w:t>
      </w:r>
      <w:r>
        <w:br/>
      </w:r>
      <w:r>
        <w:rPr>
          <w:rFonts w:ascii="Consolas"/>
          <w:b w:val="false"/>
          <w:i w:val="false"/>
          <w:color w:val="000000"/>
          <w:sz w:val="20"/>
        </w:rPr>
        <w:t>
________ числа ______________месяца ____________________________ года</w:t>
      </w:r>
      <w:r>
        <w:br/>
      </w:r>
      <w:r>
        <w:rPr>
          <w:rFonts w:ascii="Consolas"/>
          <w:b w:val="false"/>
          <w:i w:val="false"/>
          <w:color w:val="000000"/>
          <w:sz w:val="20"/>
        </w:rPr>
        <w:t>
произведена запись за № ____________________________________________</w:t>
      </w:r>
      <w:r>
        <w:br/>
      </w:r>
      <w:r>
        <w:rPr>
          <w:rFonts w:ascii="Consolas"/>
          <w:b w:val="false"/>
          <w:i w:val="false"/>
          <w:color w:val="000000"/>
          <w:sz w:val="20"/>
        </w:rPr>
        <w:t>
Наименование регистрирующего органа, выдавшего документ:</w:t>
      </w:r>
      <w:r>
        <w:br/>
      </w:r>
      <w:r>
        <w:rPr>
          <w:rFonts w:ascii="Consolas"/>
          <w:b w:val="false"/>
          <w:i w:val="false"/>
          <w:color w:val="000000"/>
          <w:sz w:val="20"/>
        </w:rPr>
        <w:t>
____________________________________________________________________</w:t>
      </w:r>
      <w:r>
        <w:br/>
      </w:r>
      <w:r>
        <w:rPr>
          <w:rFonts w:ascii="Consolas"/>
          <w:b w:val="false"/>
          <w:i w:val="false"/>
          <w:color w:val="000000"/>
          <w:sz w:val="20"/>
        </w:rPr>
        <w:t>
Дата выдачи свидетельства о смерти:</w:t>
      </w:r>
      <w:r>
        <w:br/>
      </w:r>
      <w:r>
        <w:rPr>
          <w:rFonts w:ascii="Consolas"/>
          <w:b w:val="false"/>
          <w:i w:val="false"/>
          <w:color w:val="000000"/>
          <w:sz w:val="20"/>
        </w:rPr>
        <w:t>
________________ числа ______________месяца __________ года</w:t>
      </w:r>
      <w:r>
        <w:br/>
      </w:r>
      <w:r>
        <w:rPr>
          <w:rFonts w:ascii="Consolas"/>
          <w:b w:val="false"/>
          <w:i w:val="false"/>
          <w:color w:val="000000"/>
          <w:sz w:val="20"/>
        </w:rPr>
        <w:t>
Серия и номер свидетельства о смерти</w:t>
      </w:r>
      <w:r>
        <w:br/>
      </w:r>
      <w:r>
        <w:rPr>
          <w:rFonts w:ascii="Consolas"/>
          <w:b w:val="false"/>
          <w:i w:val="false"/>
          <w:color w:val="000000"/>
          <w:sz w:val="20"/>
        </w:rPr>
        <w:t>
____________________________________________________________________</w:t>
      </w:r>
    </w:p>
    <w:p>
      <w:pPr>
        <w:spacing w:after="0"/>
        <w:ind w:left="0"/>
        <w:jc w:val="left"/>
      </w:pPr>
      <w:r>
        <w:rPr>
          <w:rFonts w:ascii="Consolas"/>
          <w:b w:val="false"/>
          <w:i w:val="false"/>
          <w:color w:val="000000"/>
          <w:sz w:val="20"/>
        </w:rPr>
        <w:t>      М.П.                                       Руководитель</w:t>
      </w:r>
      <w:r>
        <w:br/>
      </w:r>
      <w:r>
        <w:rPr>
          <w:rFonts w:ascii="Consolas"/>
          <w:b w:val="false"/>
          <w:i w:val="false"/>
          <w:color w:val="000000"/>
          <w:sz w:val="20"/>
        </w:rPr>
        <w:t>
                                            регистрирующего органа</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